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0BC7E">
      <w:pPr>
        <w:spacing w:before="74" w:line="324" w:lineRule="auto"/>
        <w:ind w:left="1209" w:right="1123" w:firstLine="0"/>
        <w:jc w:val="center"/>
        <w:rPr>
          <w:rFonts w:hint="default"/>
          <w:b/>
          <w:color w:val="000000" w:themeColor="text1"/>
          <w:sz w:val="48"/>
          <w:lang w:val="sr-Cyrl-RS"/>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page">
                  <wp:posOffset>809625</wp:posOffset>
                </wp:positionH>
                <wp:positionV relativeFrom="paragraph">
                  <wp:posOffset>1017905</wp:posOffset>
                </wp:positionV>
                <wp:extent cx="6390005" cy="1270"/>
                <wp:effectExtent l="0" t="0" r="0" b="0"/>
                <wp:wrapTopAndBottom/>
                <wp:docPr id="1" name="Freeform 1"/>
                <wp:cNvGraphicFramePr/>
                <a:graphic xmlns:a="http://schemas.openxmlformats.org/drawingml/2006/main">
                  <a:graphicData uri="http://schemas.microsoft.com/office/word/2010/wordprocessingShape">
                    <wps:wsp>
                      <wps:cNvSpPr/>
                      <wps:spPr>
                        <a:xfrm>
                          <a:off x="0" y="0"/>
                          <a:ext cx="6390005" cy="1270"/>
                        </a:xfrm>
                        <a:custGeom>
                          <a:avLst/>
                          <a:gdLst/>
                          <a:ahLst/>
                          <a:cxnLst/>
                          <a:rect l="l" t="t" r="r" b="b"/>
                          <a:pathLst>
                            <a:path w="6390005">
                              <a:moveTo>
                                <a:pt x="6390005" y="0"/>
                              </a:moveTo>
                              <a:lnTo>
                                <a:pt x="0" y="0"/>
                              </a:lnTo>
                            </a:path>
                          </a:pathLst>
                        </a:custGeom>
                        <a:noFill/>
                        <a:ln w="6350">
                          <a:solidFill>
                            <a:srgbClr val="000000"/>
                          </a:solidFill>
                          <a:prstDash val="solid"/>
                        </a:ln>
                        <a:effectLst/>
                      </wps:spPr>
                      <wps:bodyPr wrap="square" lIns="0" tIns="0" rIns="0" bIns="0" rtlCol="0">
                        <a:noAutofit/>
                      </wps:bodyPr>
                    </wps:wsp>
                  </a:graphicData>
                </a:graphic>
              </wp:anchor>
            </w:drawing>
          </mc:Choice>
          <mc:Fallback>
            <w:pict>
              <v:shape id="_x0000_s1026" o:spid="_x0000_s1026" o:spt="100" style="position:absolute;left:0pt;margin-left:63.75pt;margin-top:80.15pt;height:0.1pt;width:503.15pt;mso-position-horizontal-relative:page;mso-wrap-distance-bottom:0pt;mso-wrap-distance-top:0pt;z-index:-251656192;mso-width-relative:page;mso-height-relative:page;" filled="f" stroked="t" coordsize="6390005,1" o:gfxdata="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SPv1gAAAAwB&#10;AAAPAAAAAAAAAAEAIAAAACIAAABkcnMvZG93bnJldi54bWxQSwECFAAUAAAACACHTuJAkQL+XB0C&#10;AACUBAAADgAAAAAAAAABACAAAAAlAQAAZHJzL2Uyb0RvYy54bWxQSwUGAAAAAAYABgBZAQAAtAUA&#10;AAAA&#10;" path="m6390005,0l0,0e">
                <v:fill on="f" focussize="0,0"/>
                <v:stroke weight="0.5pt" color="#000000" joinstyle="round"/>
                <v:imagedata o:title=""/>
                <o:lock v:ext="edit" aspectratio="f"/>
                <v:textbox inset="0mm,0mm,0mm,0mm"/>
                <w10:wrap type="topAndBottom"/>
              </v:shape>
            </w:pict>
          </mc:Fallback>
        </mc:AlternateContent>
      </w:r>
      <w:r>
        <w:rPr>
          <w:b/>
          <w:color w:val="000000" w:themeColor="text1"/>
          <w:sz w:val="48"/>
          <w14:textFill>
            <w14:solidFill>
              <w14:schemeClr w14:val="tx1"/>
            </w14:solidFill>
          </w14:textFill>
        </w:rPr>
        <w:t>ОШ „</w:t>
      </w:r>
      <w:r>
        <w:rPr>
          <w:b/>
          <w:color w:val="000000" w:themeColor="text1"/>
          <w:sz w:val="48"/>
          <w:lang w:val="sr-Cyrl-RS"/>
          <w14:textFill>
            <w14:solidFill>
              <w14:schemeClr w14:val="tx1"/>
            </w14:solidFill>
          </w14:textFill>
        </w:rPr>
        <w:t>Емилија</w:t>
      </w:r>
      <w:r>
        <w:rPr>
          <w:rFonts w:hint="default"/>
          <w:b/>
          <w:color w:val="000000" w:themeColor="text1"/>
          <w:sz w:val="48"/>
          <w:lang w:val="sr-Cyrl-RS"/>
          <w14:textFill>
            <w14:solidFill>
              <w14:schemeClr w14:val="tx1"/>
            </w14:solidFill>
          </w14:textFill>
        </w:rPr>
        <w:t xml:space="preserve"> Остојић</w:t>
      </w:r>
      <w:r>
        <w:rPr>
          <w:b/>
          <w:color w:val="000000" w:themeColor="text1"/>
          <w:sz w:val="48"/>
          <w14:textFill>
            <w14:solidFill>
              <w14:schemeClr w14:val="tx1"/>
            </w14:solidFill>
          </w14:textFill>
        </w:rPr>
        <w:t xml:space="preserve"> </w:t>
      </w:r>
      <w:r>
        <w:rPr>
          <w:b/>
          <w:color w:val="000000" w:themeColor="text1"/>
          <w:spacing w:val="9"/>
          <w:sz w:val="48"/>
          <w14:textFill>
            <w14:solidFill>
              <w14:schemeClr w14:val="tx1"/>
            </w14:solidFill>
          </w14:textFill>
        </w:rPr>
        <w:t xml:space="preserve">“ </w:t>
      </w:r>
      <w:r>
        <w:rPr>
          <w:b/>
          <w:color w:val="000000" w:themeColor="text1"/>
          <w:sz w:val="48"/>
          <w:lang w:val="sr-Cyrl-RS"/>
          <w14:textFill>
            <w14:solidFill>
              <w14:schemeClr w14:val="tx1"/>
            </w14:solidFill>
          </w14:textFill>
        </w:rPr>
        <w:t>Пожега</w:t>
      </w:r>
    </w:p>
    <w:p w14:paraId="2AD94402">
      <w:pPr>
        <w:pStyle w:val="5"/>
        <w:rPr>
          <w:b/>
          <w:color w:val="000000" w:themeColor="text1"/>
          <w:sz w:val="48"/>
          <w14:textFill>
            <w14:solidFill>
              <w14:schemeClr w14:val="tx1"/>
            </w14:solidFill>
          </w14:textFill>
        </w:rPr>
      </w:pPr>
    </w:p>
    <w:p w14:paraId="503A60CA">
      <w:pPr>
        <w:pStyle w:val="5"/>
        <w:rPr>
          <w:b/>
          <w:color w:val="000000" w:themeColor="text1"/>
          <w:sz w:val="48"/>
          <w14:textFill>
            <w14:solidFill>
              <w14:schemeClr w14:val="tx1"/>
            </w14:solidFill>
          </w14:textFill>
        </w:rPr>
      </w:pPr>
    </w:p>
    <w:p w14:paraId="07200F2E">
      <w:pPr>
        <w:pStyle w:val="5"/>
        <w:rPr>
          <w:b/>
          <w:color w:val="000000" w:themeColor="text1"/>
          <w:sz w:val="48"/>
          <w14:textFill>
            <w14:solidFill>
              <w14:schemeClr w14:val="tx1"/>
            </w14:solidFill>
          </w14:textFill>
        </w:rPr>
      </w:pPr>
    </w:p>
    <w:p w14:paraId="5E927451">
      <w:pPr>
        <w:pStyle w:val="5"/>
        <w:rPr>
          <w:b/>
          <w:color w:val="000000" w:themeColor="text1"/>
          <w:sz w:val="48"/>
          <w14:textFill>
            <w14:solidFill>
              <w14:schemeClr w14:val="tx1"/>
            </w14:solidFill>
          </w14:textFill>
        </w:rPr>
      </w:pPr>
    </w:p>
    <w:p w14:paraId="499242BB">
      <w:pPr>
        <w:pStyle w:val="5"/>
        <w:jc w:val="center"/>
        <w:rPr>
          <w:b/>
          <w:color w:val="000000" w:themeColor="text1"/>
          <w:sz w:val="48"/>
          <w14:textFill>
            <w14:solidFill>
              <w14:schemeClr w14:val="tx1"/>
            </w14:solidFill>
          </w14:textFill>
        </w:rPr>
      </w:pPr>
      <w:r>
        <w:rPr>
          <w:rFonts w:ascii="Arial" w:hAnsi="Arial" w:cs="Arial"/>
          <w:b/>
          <w:color w:val="000000" w:themeColor="text1"/>
          <w:sz w:val="28"/>
          <w:szCs w:val="28"/>
          <w:lang w:val="sr-Latn-RS" w:eastAsia="sr-Latn-RS"/>
          <w14:textFill>
            <w14:solidFill>
              <w14:schemeClr w14:val="tx1"/>
            </w14:solidFill>
          </w14:textFill>
        </w:rPr>
        <w:drawing>
          <wp:inline distT="0" distB="0" distL="114300" distR="114300">
            <wp:extent cx="2555240" cy="2515235"/>
            <wp:effectExtent l="0" t="0" r="10160" b="12065"/>
            <wp:docPr id="8" name="Picture 1" descr="Description: logo kesas slanj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Description: logo kesas slanje copy"/>
                    <pic:cNvPicPr>
                      <a:picLocks noChangeAspect="1"/>
                    </pic:cNvPicPr>
                  </pic:nvPicPr>
                  <pic:blipFill>
                    <a:blip r:embed="rId6"/>
                    <a:stretch>
                      <a:fillRect/>
                    </a:stretch>
                  </pic:blipFill>
                  <pic:spPr>
                    <a:xfrm>
                      <a:off x="0" y="0"/>
                      <a:ext cx="2555240" cy="2515235"/>
                    </a:xfrm>
                    <a:prstGeom prst="rect">
                      <a:avLst/>
                    </a:prstGeom>
                    <a:noFill/>
                    <a:ln>
                      <a:noFill/>
                    </a:ln>
                  </pic:spPr>
                </pic:pic>
              </a:graphicData>
            </a:graphic>
          </wp:inline>
        </w:drawing>
      </w:r>
    </w:p>
    <w:p w14:paraId="191EC8E8">
      <w:pPr>
        <w:pStyle w:val="5"/>
        <w:spacing w:before="556"/>
        <w:rPr>
          <w:b/>
          <w:color w:val="000000" w:themeColor="text1"/>
          <w:sz w:val="48"/>
          <w14:textFill>
            <w14:solidFill>
              <w14:schemeClr w14:val="tx1"/>
            </w14:solidFill>
          </w14:textFill>
        </w:rPr>
      </w:pPr>
    </w:p>
    <w:p w14:paraId="12DEF269">
      <w:pPr>
        <w:pStyle w:val="6"/>
        <w:rPr>
          <w:color w:val="000000" w:themeColor="text1"/>
          <w:sz w:val="56"/>
          <w:szCs w:val="56"/>
          <w14:textFill>
            <w14:solidFill>
              <w14:schemeClr w14:val="tx1"/>
            </w14:solidFill>
          </w14:textFill>
        </w:rPr>
      </w:pPr>
      <w:r>
        <w:rPr>
          <w:color w:val="000000" w:themeColor="text1"/>
          <w:sz w:val="56"/>
          <w:szCs w:val="56"/>
          <w14:textFill>
            <w14:solidFill>
              <w14:schemeClr w14:val="tx1"/>
            </w14:solidFill>
          </w14:textFill>
        </w:rPr>
        <w:t>КРИТЕРИЈУМИ ЗА ОЦЕЊИВАЊЕ УЧЕНИКА ХЕМИЈА, VII</w:t>
      </w:r>
      <w:r>
        <w:rPr>
          <w:rFonts w:hint="default"/>
          <w:color w:val="000000" w:themeColor="text1"/>
          <w:sz w:val="56"/>
          <w:szCs w:val="56"/>
          <w:lang w:val="sr-Latn-RS"/>
          <w14:textFill>
            <w14:solidFill>
              <w14:schemeClr w14:val="tx1"/>
            </w14:solidFill>
          </w14:textFill>
        </w:rPr>
        <w:t>I</w:t>
      </w:r>
      <w:r>
        <w:rPr>
          <w:color w:val="000000" w:themeColor="text1"/>
          <w:sz w:val="56"/>
          <w:szCs w:val="56"/>
          <w14:textFill>
            <w14:solidFill>
              <w14:schemeClr w14:val="tx1"/>
            </w14:solidFill>
          </w14:textFill>
        </w:rPr>
        <w:t xml:space="preserve"> РАЗРЕД</w:t>
      </w:r>
    </w:p>
    <w:p w14:paraId="3FEFAEF3">
      <w:pPr>
        <w:pStyle w:val="5"/>
        <w:rPr>
          <w:rFonts w:ascii="Times New Roman"/>
          <w:b/>
          <w:color w:val="000000" w:themeColor="text1"/>
          <w:sz w:val="72"/>
          <w14:textFill>
            <w14:solidFill>
              <w14:schemeClr w14:val="tx1"/>
            </w14:solidFill>
          </w14:textFill>
        </w:rPr>
      </w:pPr>
    </w:p>
    <w:p w14:paraId="1DD8BC8C">
      <w:pPr>
        <w:pStyle w:val="5"/>
        <w:rPr>
          <w:rFonts w:ascii="Times New Roman"/>
          <w:b/>
          <w:color w:val="000000" w:themeColor="text1"/>
          <w:sz w:val="72"/>
          <w14:textFill>
            <w14:solidFill>
              <w14:schemeClr w14:val="tx1"/>
            </w14:solidFill>
          </w14:textFill>
        </w:rPr>
      </w:pPr>
    </w:p>
    <w:p w14:paraId="67B213CD">
      <w:pPr>
        <w:pStyle w:val="5"/>
        <w:rPr>
          <w:rFonts w:ascii="Times New Roman"/>
          <w:b/>
          <w:color w:val="000000" w:themeColor="text1"/>
          <w:sz w:val="72"/>
          <w14:textFill>
            <w14:solidFill>
              <w14:schemeClr w14:val="tx1"/>
            </w14:solidFill>
          </w14:textFill>
        </w:rPr>
      </w:pPr>
    </w:p>
    <w:p w14:paraId="7DA0ACCF">
      <w:pPr>
        <w:pStyle w:val="5"/>
        <w:jc w:val="right"/>
        <w:rPr>
          <w:b/>
          <w:color w:val="000000" w:themeColor="text1"/>
          <w:spacing w:val="-2"/>
          <w:sz w:val="56"/>
          <w14:textFill>
            <w14:solidFill>
              <w14:schemeClr w14:val="tx1"/>
            </w14:solidFill>
          </w14:textFill>
        </w:rPr>
      </w:pPr>
      <w:r>
        <w:rPr>
          <w:b/>
          <w:color w:val="000000" w:themeColor="text1"/>
          <w:spacing w:val="-2"/>
          <w:sz w:val="56"/>
          <w14:textFill>
            <w14:solidFill>
              <w14:schemeClr w14:val="tx1"/>
            </w14:solidFill>
          </w14:textFill>
        </w:rPr>
        <w:t xml:space="preserve">Наставница: </w:t>
      </w:r>
    </w:p>
    <w:p w14:paraId="45AEF94C">
      <w:pPr>
        <w:pStyle w:val="5"/>
        <w:jc w:val="right"/>
        <w:rPr>
          <w:rFonts w:hint="default" w:ascii="Times New Roman"/>
          <w:b/>
          <w:sz w:val="72"/>
          <w:lang w:val="sr-Cyrl-RS"/>
        </w:rPr>
      </w:pPr>
      <w:r>
        <w:rPr>
          <w:b/>
          <w:color w:val="000000" w:themeColor="text1"/>
          <w:spacing w:val="-2"/>
          <w:sz w:val="56"/>
          <w:lang w:val="sr-Cyrl-RS"/>
          <w14:textFill>
            <w14:solidFill>
              <w14:schemeClr w14:val="tx1"/>
            </w14:solidFill>
          </w14:textFill>
        </w:rPr>
        <w:t>Зорица</w:t>
      </w:r>
      <w:r>
        <w:rPr>
          <w:rFonts w:hint="default"/>
          <w:b/>
          <w:color w:val="000000" w:themeColor="text1"/>
          <w:spacing w:val="-2"/>
          <w:sz w:val="56"/>
          <w:lang w:val="sr-Cyrl-RS"/>
          <w14:textFill>
            <w14:solidFill>
              <w14:schemeClr w14:val="tx1"/>
            </w14:solidFill>
          </w14:textFill>
        </w:rPr>
        <w:t xml:space="preserve"> Боловић</w:t>
      </w:r>
    </w:p>
    <w:p w14:paraId="0393FEE6">
      <w:pPr>
        <w:pStyle w:val="5"/>
        <w:rPr>
          <w:b/>
          <w:sz w:val="2"/>
        </w:rPr>
      </w:pPr>
    </w:p>
    <w:tbl>
      <w:tblPr>
        <w:tblStyle w:val="4"/>
        <w:tblW w:w="0" w:type="auto"/>
        <w:tblInd w:w="619"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0" w:type="dxa"/>
          <w:bottom w:w="0" w:type="dxa"/>
          <w:right w:w="0" w:type="dxa"/>
        </w:tblCellMar>
      </w:tblPr>
      <w:tblGrid>
        <w:gridCol w:w="2094"/>
        <w:gridCol w:w="5244"/>
        <w:gridCol w:w="1950"/>
      </w:tblGrid>
      <w:tr w14:paraId="2A34501D">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967" w:hRule="atLeast"/>
        </w:trPr>
        <w:tc>
          <w:tcPr>
            <w:tcW w:w="2094" w:type="dxa"/>
            <w:tcBorders>
              <w:bottom w:val="single" w:color="000000" w:sz="4" w:space="0"/>
              <w:right w:val="single" w:color="CCE8AC" w:sz="4" w:space="0"/>
            </w:tcBorders>
            <w:shd w:val="clear" w:color="auto" w:fill="FFCFC4"/>
          </w:tcPr>
          <w:p w14:paraId="49612A3B">
            <w:pPr>
              <w:pStyle w:val="9"/>
              <w:ind w:left="157" w:right="152" w:firstLine="1"/>
              <w:jc w:val="center"/>
              <w:rPr>
                <w:b/>
                <w:sz w:val="28"/>
              </w:rPr>
            </w:pPr>
            <w:r>
              <mc:AlternateContent>
                <mc:Choice Requires="wpg">
                  <w:drawing>
                    <wp:anchor distT="0" distB="0" distL="0" distR="0" simplePos="0" relativeHeight="251659264" behindDoc="0" locked="0" layoutInCell="1" allowOverlap="1">
                      <wp:simplePos x="0" y="0"/>
                      <wp:positionH relativeFrom="column">
                        <wp:posOffset>594995</wp:posOffset>
                      </wp:positionH>
                      <wp:positionV relativeFrom="paragraph">
                        <wp:posOffset>876935</wp:posOffset>
                      </wp:positionV>
                      <wp:extent cx="205105" cy="305435"/>
                      <wp:effectExtent l="0" t="0" r="0" b="0"/>
                      <wp:wrapNone/>
                      <wp:docPr id="2" name="Group 2"/>
                      <wp:cNvGraphicFramePr/>
                      <a:graphic xmlns:a="http://schemas.openxmlformats.org/drawingml/2006/main">
                        <a:graphicData uri="http://schemas.microsoft.com/office/word/2010/wordprocessingGroup">
                          <wpg:wgp>
                            <wpg:cNvGrpSpPr/>
                            <wpg:grpSpPr>
                              <a:xfrm>
                                <a:off x="0" y="0"/>
                                <a:ext cx="205104" cy="305435"/>
                                <a:chOff x="0" y="0"/>
                                <a:chExt cx="205104" cy="305435"/>
                              </a:xfrm>
                            </wpg:grpSpPr>
                            <wps:wsp>
                              <wps:cNvPr id="3" name="Graphic 3"/>
                              <wps:cNvSpPr/>
                              <wps:spPr>
                                <a:xfrm>
                                  <a:off x="4762" y="4762"/>
                                  <a:ext cx="195580" cy="295910"/>
                                </a:xfrm>
                                <a:custGeom>
                                  <a:avLst/>
                                  <a:gdLst/>
                                  <a:ahLst/>
                                  <a:cxnLst/>
                                  <a:rect l="l" t="t" r="r" b="b"/>
                                  <a:pathLst>
                                    <a:path w="195580" h="295910">
                                      <a:moveTo>
                                        <a:pt x="146685" y="0"/>
                                      </a:moveTo>
                                      <a:lnTo>
                                        <a:pt x="48895" y="0"/>
                                      </a:lnTo>
                                      <a:lnTo>
                                        <a:pt x="48895" y="221615"/>
                                      </a:lnTo>
                                      <a:lnTo>
                                        <a:pt x="0" y="221615"/>
                                      </a:lnTo>
                                      <a:lnTo>
                                        <a:pt x="97790" y="295910"/>
                                      </a:lnTo>
                                      <a:lnTo>
                                        <a:pt x="195580" y="221615"/>
                                      </a:lnTo>
                                      <a:lnTo>
                                        <a:pt x="146685" y="221615"/>
                                      </a:lnTo>
                                      <a:lnTo>
                                        <a:pt x="146685" y="0"/>
                                      </a:lnTo>
                                      <a:close/>
                                    </a:path>
                                  </a:pathLst>
                                </a:custGeom>
                                <a:solidFill>
                                  <a:srgbClr val="FF0000"/>
                                </a:solidFill>
                              </wps:spPr>
                              <wps:bodyPr wrap="square" lIns="0" tIns="0" rIns="0" bIns="0" rtlCol="0">
                                <a:noAutofit/>
                              </wps:bodyPr>
                            </wps:wsp>
                            <wps:wsp>
                              <wps:cNvPr id="4" name="Graphic 4"/>
                              <wps:cNvSpPr/>
                              <wps:spPr>
                                <a:xfrm>
                                  <a:off x="4762" y="4762"/>
                                  <a:ext cx="195580" cy="295910"/>
                                </a:xfrm>
                                <a:custGeom>
                                  <a:avLst/>
                                  <a:gdLst/>
                                  <a:ahLst/>
                                  <a:cxnLst/>
                                  <a:rect l="l" t="t" r="r" b="b"/>
                                  <a:pathLst>
                                    <a:path w="195580" h="295910">
                                      <a:moveTo>
                                        <a:pt x="48895" y="0"/>
                                      </a:moveTo>
                                      <a:lnTo>
                                        <a:pt x="48895" y="221615"/>
                                      </a:lnTo>
                                      <a:lnTo>
                                        <a:pt x="0" y="221615"/>
                                      </a:lnTo>
                                      <a:lnTo>
                                        <a:pt x="97790" y="295910"/>
                                      </a:lnTo>
                                      <a:lnTo>
                                        <a:pt x="195580" y="221615"/>
                                      </a:lnTo>
                                      <a:lnTo>
                                        <a:pt x="146685" y="221615"/>
                                      </a:lnTo>
                                      <a:lnTo>
                                        <a:pt x="146685" y="0"/>
                                      </a:lnTo>
                                      <a:lnTo>
                                        <a:pt x="48895" y="0"/>
                                      </a:lnTo>
                                      <a:close/>
                                    </a:path>
                                  </a:pathLst>
                                </a:custGeom>
                                <a:ln w="9525">
                                  <a:solidFill>
                                    <a:srgbClr val="FF0000"/>
                                  </a:solidFill>
                                  <a:prstDash val="solid"/>
                                </a:ln>
                              </wps:spPr>
                              <wps:bodyPr wrap="square" lIns="0" tIns="0" rIns="0" bIns="0" rtlCol="0">
                                <a:noAutofit/>
                              </wps:bodyPr>
                            </wps:wsp>
                          </wpg:wgp>
                        </a:graphicData>
                      </a:graphic>
                    </wp:anchor>
                  </w:drawing>
                </mc:Choice>
                <mc:Fallback>
                  <w:pict>
                    <v:group id="_x0000_s1026" o:spid="_x0000_s1026" o:spt="203" style="position:absolute;left:0pt;margin-left:46.85pt;margin-top:69.05pt;height:24.05pt;width:16.15pt;z-index:251659264;mso-width-relative:page;mso-height-relative:page;" coordsize="205104,305435" o:gfxdata="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GGK9hraAAAACgEA&#10;AA8AAAAAAAAAAQAgAAAAIgAAAGRycy9kb3ducmV2LnhtbFBLAQIUABQAAAAIAIdO4kDSq594/AIA&#10;AF4KAAAOAAAAAAAAAAEAIAAAACkBAABkcnMvZTJvRG9jLnhtbFBLBQYAAAAABgAGAFkBAACXBgAA&#10;AAA=&#10;">
                      <o:lock v:ext="edit" aspectratio="f"/>
                      <v:shape id="Graphic 3" o:spid="_x0000_s1026" o:spt="100" style="position:absolute;left:4762;top:4762;height:295910;width:195580;" fillcolor="#FF0000" filled="t" stroked="f" coordsize="195580,295910" o:gfxdata="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Y7GG8AAAA&#10;2gAAAA8AAAAAAAAAAQAgAAAAIgAAAGRycy9kb3ducmV2LnhtbFBLAQIUABQAAAAIAIdO4kAzLwWe&#10;OwAAADkAAAAQAAAAAAAAAAEAIAAAAAsBAABkcnMvc2hhcGV4bWwueG1sUEsFBgAAAAAGAAYAWwEA&#10;ALUDAAAAAA==&#10;" path="m146685,0l48895,0,48895,221615,0,221615,97790,295910,195580,221615,146685,221615,146685,0xe">
                        <v:fill on="t" focussize="0,0"/>
                        <v:stroke on="f"/>
                        <v:imagedata o:title=""/>
                        <o:lock v:ext="edit" aspectratio="f"/>
                        <v:textbox inset="0mm,0mm,0mm,0mm"/>
                      </v:shape>
                      <v:shape id="Graphic 4" o:spid="_x0000_s1026" o:spt="100" style="position:absolute;left:4762;top:4762;height:295910;width:195580;" filled="f" stroked="t" coordsize="195580,295910" o:gfxdata="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32ua8AAAA&#10;2gAAAA8AAAAAAAAAAQAgAAAAIgAAAGRycy9kb3ducmV2LnhtbFBLAQIUABQAAAAIAIdO4kAzLwWe&#10;OwAAADkAAAAQAAAAAAAAAAEAIAAAAAsBAABkcnMvc2hhcGV4bWwueG1sUEsFBgAAAAAGAAYAWwEA&#10;ALUDAAAAAA==&#10;" path="m48895,0l48895,221615,0,221615,97790,295910,195580,221615,146685,221615,146685,0,48895,0xe">
                        <v:fill on="f" focussize="0,0"/>
                        <v:stroke color="#FF0000" joinstyle="round"/>
                        <v:imagedata o:title=""/>
                        <o:lock v:ext="edit" aspectratio="f"/>
                        <v:textbox inset="0mm,0mm,0mm,0mm"/>
                      </v:shape>
                    </v:group>
                  </w:pict>
                </mc:Fallback>
              </mc:AlternateContent>
            </w:r>
            <w:r>
              <w:rPr>
                <w:b/>
                <w:sz w:val="28"/>
              </w:rPr>
              <w:t xml:space="preserve">напредак у </w:t>
            </w:r>
            <w:r>
              <w:rPr>
                <w:b/>
                <w:spacing w:val="-2"/>
                <w:sz w:val="28"/>
              </w:rPr>
              <w:t>савладавању школског програма</w:t>
            </w:r>
          </w:p>
        </w:tc>
        <w:tc>
          <w:tcPr>
            <w:tcW w:w="5244" w:type="dxa"/>
            <w:tcBorders>
              <w:left w:val="single" w:color="CCE8AC" w:sz="4" w:space="0"/>
              <w:bottom w:val="single" w:color="000000" w:sz="4" w:space="0"/>
              <w:right w:val="single" w:color="CCE8AC" w:sz="4" w:space="0"/>
            </w:tcBorders>
            <w:shd w:val="clear" w:color="auto" w:fill="CCE8AC"/>
          </w:tcPr>
          <w:p w14:paraId="25A5AD90">
            <w:pPr>
              <w:pStyle w:val="9"/>
              <w:spacing w:before="103"/>
              <w:ind w:left="0"/>
              <w:rPr>
                <w:b/>
                <w:sz w:val="30"/>
              </w:rPr>
            </w:pPr>
          </w:p>
          <w:p w14:paraId="379475EF">
            <w:pPr>
              <w:pStyle w:val="9"/>
              <w:ind w:left="13" w:right="1"/>
              <w:jc w:val="center"/>
              <w:rPr>
                <w:b/>
                <w:sz w:val="30"/>
              </w:rPr>
            </w:pPr>
            <w:r>
              <w:rPr>
                <w:b/>
                <w:sz w:val="30"/>
              </w:rPr>
              <w:t>Критеријуми</w:t>
            </w:r>
            <w:r>
              <w:rPr>
                <w:b/>
                <w:spacing w:val="-17"/>
                <w:sz w:val="30"/>
              </w:rPr>
              <w:t xml:space="preserve"> </w:t>
            </w:r>
            <w:r>
              <w:rPr>
                <w:b/>
                <w:sz w:val="30"/>
              </w:rPr>
              <w:t>за</w:t>
            </w:r>
            <w:r>
              <w:rPr>
                <w:b/>
                <w:spacing w:val="-17"/>
                <w:sz w:val="30"/>
              </w:rPr>
              <w:t xml:space="preserve"> </w:t>
            </w:r>
            <w:r>
              <w:rPr>
                <w:b/>
                <w:sz w:val="30"/>
              </w:rPr>
              <w:t xml:space="preserve">бројчано </w:t>
            </w:r>
            <w:r>
              <w:rPr>
                <w:b/>
                <w:spacing w:val="-2"/>
                <w:sz w:val="30"/>
              </w:rPr>
              <w:t>оцењивање</w:t>
            </w:r>
          </w:p>
          <w:p w14:paraId="4BBE46D2">
            <w:pPr>
              <w:pStyle w:val="9"/>
              <w:spacing w:before="1"/>
              <w:ind w:left="13"/>
              <w:jc w:val="center"/>
              <w:rPr>
                <w:b/>
                <w:sz w:val="30"/>
              </w:rPr>
            </w:pPr>
            <w:r>
              <w:rPr>
                <w:b/>
                <w:sz w:val="30"/>
              </w:rPr>
              <w:t>успеха</w:t>
            </w:r>
            <w:r>
              <w:rPr>
                <w:b/>
                <w:spacing w:val="-3"/>
                <w:sz w:val="30"/>
              </w:rPr>
              <w:t xml:space="preserve"> </w:t>
            </w:r>
            <w:r>
              <w:rPr>
                <w:b/>
                <w:spacing w:val="-2"/>
                <w:sz w:val="30"/>
              </w:rPr>
              <w:t>ученика</w:t>
            </w:r>
          </w:p>
        </w:tc>
        <w:tc>
          <w:tcPr>
            <w:tcW w:w="1950" w:type="dxa"/>
            <w:tcBorders>
              <w:left w:val="single" w:color="CCE8AC" w:sz="4" w:space="0"/>
              <w:bottom w:val="single" w:color="000000" w:sz="4" w:space="0"/>
            </w:tcBorders>
            <w:shd w:val="clear" w:color="auto" w:fill="FFFFAA"/>
          </w:tcPr>
          <w:p w14:paraId="198DDFF0">
            <w:pPr>
              <w:pStyle w:val="9"/>
              <w:spacing w:before="328"/>
              <w:ind w:left="140" w:right="115" w:firstLine="2"/>
              <w:jc w:val="center"/>
              <w:rPr>
                <w:b/>
                <w:sz w:val="28"/>
              </w:rPr>
            </w:pPr>
            <w:r>
              <mc:AlternateContent>
                <mc:Choice Requires="wpg">
                  <w:drawing>
                    <wp:anchor distT="0" distB="0" distL="0" distR="0" simplePos="0" relativeHeight="251659264" behindDoc="0" locked="0" layoutInCell="1" allowOverlap="1">
                      <wp:simplePos x="0" y="0"/>
                      <wp:positionH relativeFrom="column">
                        <wp:posOffset>554355</wp:posOffset>
                      </wp:positionH>
                      <wp:positionV relativeFrom="paragraph">
                        <wp:posOffset>866775</wp:posOffset>
                      </wp:positionV>
                      <wp:extent cx="180340" cy="315595"/>
                      <wp:effectExtent l="0" t="0" r="0" b="0"/>
                      <wp:wrapNone/>
                      <wp:docPr id="5" name="Group 5"/>
                      <wp:cNvGraphicFramePr/>
                      <a:graphic xmlns:a="http://schemas.openxmlformats.org/drawingml/2006/main">
                        <a:graphicData uri="http://schemas.microsoft.com/office/word/2010/wordprocessingGroup">
                          <wpg:wgp>
                            <wpg:cNvGrpSpPr/>
                            <wpg:grpSpPr>
                              <a:xfrm>
                                <a:off x="0" y="0"/>
                                <a:ext cx="180340" cy="315595"/>
                                <a:chOff x="0" y="0"/>
                                <a:chExt cx="180340" cy="315595"/>
                              </a:xfrm>
                            </wpg:grpSpPr>
                            <wps:wsp>
                              <wps:cNvPr id="6" name="Graphic 6"/>
                              <wps:cNvSpPr/>
                              <wps:spPr>
                                <a:xfrm>
                                  <a:off x="4762" y="4762"/>
                                  <a:ext cx="170815" cy="306070"/>
                                </a:xfrm>
                                <a:custGeom>
                                  <a:avLst/>
                                  <a:gdLst/>
                                  <a:ahLst/>
                                  <a:cxnLst/>
                                  <a:rect l="l" t="t" r="r" b="b"/>
                                  <a:pathLst>
                                    <a:path w="170815" h="306070">
                                      <a:moveTo>
                                        <a:pt x="127635" y="0"/>
                                      </a:moveTo>
                                      <a:lnTo>
                                        <a:pt x="42545" y="0"/>
                                      </a:lnTo>
                                      <a:lnTo>
                                        <a:pt x="42545" y="229870"/>
                                      </a:lnTo>
                                      <a:lnTo>
                                        <a:pt x="0" y="229870"/>
                                      </a:lnTo>
                                      <a:lnTo>
                                        <a:pt x="85090" y="306070"/>
                                      </a:lnTo>
                                      <a:lnTo>
                                        <a:pt x="170815" y="229870"/>
                                      </a:lnTo>
                                      <a:lnTo>
                                        <a:pt x="127635" y="229870"/>
                                      </a:lnTo>
                                      <a:lnTo>
                                        <a:pt x="127635" y="0"/>
                                      </a:lnTo>
                                      <a:close/>
                                    </a:path>
                                  </a:pathLst>
                                </a:custGeom>
                                <a:solidFill>
                                  <a:srgbClr val="FF0000"/>
                                </a:solidFill>
                              </wps:spPr>
                              <wps:bodyPr wrap="square" lIns="0" tIns="0" rIns="0" bIns="0" rtlCol="0">
                                <a:noAutofit/>
                              </wps:bodyPr>
                            </wps:wsp>
                            <wps:wsp>
                              <wps:cNvPr id="7" name="Graphic 7"/>
                              <wps:cNvSpPr/>
                              <wps:spPr>
                                <a:xfrm>
                                  <a:off x="4762" y="4762"/>
                                  <a:ext cx="170815" cy="306070"/>
                                </a:xfrm>
                                <a:custGeom>
                                  <a:avLst/>
                                  <a:gdLst/>
                                  <a:ahLst/>
                                  <a:cxnLst/>
                                  <a:rect l="l" t="t" r="r" b="b"/>
                                  <a:pathLst>
                                    <a:path w="170815" h="306070">
                                      <a:moveTo>
                                        <a:pt x="42545" y="0"/>
                                      </a:moveTo>
                                      <a:lnTo>
                                        <a:pt x="42545" y="229870"/>
                                      </a:lnTo>
                                      <a:lnTo>
                                        <a:pt x="0" y="229870"/>
                                      </a:lnTo>
                                      <a:lnTo>
                                        <a:pt x="85090" y="306070"/>
                                      </a:lnTo>
                                      <a:lnTo>
                                        <a:pt x="170815" y="229870"/>
                                      </a:lnTo>
                                      <a:lnTo>
                                        <a:pt x="127635" y="229870"/>
                                      </a:lnTo>
                                      <a:lnTo>
                                        <a:pt x="127635" y="0"/>
                                      </a:lnTo>
                                      <a:lnTo>
                                        <a:pt x="42545" y="0"/>
                                      </a:lnTo>
                                      <a:close/>
                                    </a:path>
                                  </a:pathLst>
                                </a:custGeom>
                                <a:ln w="9524">
                                  <a:solidFill>
                                    <a:srgbClr val="FF0000"/>
                                  </a:solidFill>
                                  <a:prstDash val="solid"/>
                                </a:ln>
                              </wps:spPr>
                              <wps:bodyPr wrap="square" lIns="0" tIns="0" rIns="0" bIns="0" rtlCol="0">
                                <a:noAutofit/>
                              </wps:bodyPr>
                            </wps:wsp>
                          </wpg:wgp>
                        </a:graphicData>
                      </a:graphic>
                    </wp:anchor>
                  </w:drawing>
                </mc:Choice>
                <mc:Fallback>
                  <w:pict>
                    <v:group id="_x0000_s1026" o:spid="_x0000_s1026" o:spt="203" style="position:absolute;left:0pt;margin-left:43.65pt;margin-top:68.25pt;height:24.85pt;width:14.2pt;z-index:251659264;mso-width-relative:page;mso-height-relative:page;" coordsize="180340,315595" o:gfxdata="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ClNMfa2QAAAAoBAAAPAAAA&#10;AAAAAAEAIAAAACIAAABkcnMvZG93bnJldi54bWxQSwECFAAUAAAACACHTuJAo9IRTvgCAABeCgAA&#10;DgAAAAAAAAABACAAAAAoAQAAZHJzL2Uyb0RvYy54bWxQSwUGAAAAAAYABgBZAQAAkgYAAAAA&#10;">
                      <o:lock v:ext="edit" aspectratio="f"/>
                      <v:shape id="Graphic 6" o:spid="_x0000_s1026" o:spt="100" style="position:absolute;left:4762;top:4762;height:306070;width:170815;" fillcolor="#FF0000" filled="t" stroked="f" coordsize="170815,306070" o:gfxdata="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JseLvQAA&#10;ANoAAAAPAAAAAAAAAAEAIAAAACIAAABkcnMvZG93bnJldi54bWxQSwECFAAUAAAACACHTuJAMy8F&#10;njsAAAA5AAAAEAAAAAAAAAABACAAAAAMAQAAZHJzL3NoYXBleG1sLnhtbFBLBQYAAAAABgAGAFsB&#10;AAC2AwAAAAA=&#10;" path="m127635,0l42545,0,42545,229870,0,229870,85090,306070,170815,229870,127635,229870,127635,0xe">
                        <v:fill on="t" focussize="0,0"/>
                        <v:stroke on="f"/>
                        <v:imagedata o:title=""/>
                        <o:lock v:ext="edit" aspectratio="f"/>
                        <v:textbox inset="0mm,0mm,0mm,0mm"/>
                      </v:shape>
                      <v:shape id="Graphic 7" o:spid="_x0000_s1026" o:spt="100" style="position:absolute;left:4762;top:4762;height:306070;width:170815;" filled="f" stroked="t" coordsize="170815,306070" o:gfxdata="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BdwK8AAAA&#10;2gAAAA8AAAAAAAAAAQAgAAAAIgAAAGRycy9kb3ducmV2LnhtbFBLAQIUABQAAAAIAIdO4kAzLwWe&#10;OwAAADkAAAAQAAAAAAAAAAEAIAAAAAsBAABkcnMvc2hhcGV4bWwueG1sUEsFBgAAAAAGAAYAWwEA&#10;ALUDAAAAAA==&#10;" path="m42545,0l42545,229870,0,229870,85090,306070,170815,229870,127635,229870,127635,0,42545,0xe">
                        <v:fill on="f" focussize="0,0"/>
                        <v:stroke weight="0.74992125984252pt" color="#FF0000" joinstyle="round"/>
                        <v:imagedata o:title=""/>
                        <o:lock v:ext="edit" aspectratio="f"/>
                        <v:textbox inset="0mm,0mm,0mm,0mm"/>
                      </v:shape>
                    </v:group>
                  </w:pict>
                </mc:Fallback>
              </mc:AlternateContent>
            </w:r>
            <w:r>
              <w:rPr>
                <w:b/>
                <w:spacing w:val="-2"/>
                <w:sz w:val="28"/>
              </w:rPr>
              <w:t>степен ангажовања ученика</w:t>
            </w:r>
          </w:p>
        </w:tc>
      </w:tr>
      <w:tr w14:paraId="1D3550F3">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52" w:hRule="atLeast"/>
        </w:trPr>
        <w:tc>
          <w:tcPr>
            <w:tcW w:w="9288" w:type="dxa"/>
            <w:gridSpan w:val="3"/>
            <w:tcBorders>
              <w:top w:val="single" w:color="000000" w:sz="4" w:space="0"/>
              <w:bottom w:val="single" w:color="CCE8AC" w:sz="4" w:space="0"/>
            </w:tcBorders>
            <w:shd w:val="clear" w:color="auto" w:fill="CCE8AC"/>
          </w:tcPr>
          <w:p w14:paraId="6A724EC6">
            <w:pPr>
              <w:pStyle w:val="9"/>
              <w:spacing w:line="332" w:lineRule="exact"/>
              <w:ind w:left="17" w:right="1"/>
              <w:jc w:val="center"/>
              <w:rPr>
                <w:b/>
                <w:sz w:val="30"/>
              </w:rPr>
            </w:pPr>
            <w:r>
              <w:rPr>
                <w:b/>
                <w:sz w:val="30"/>
              </w:rPr>
              <w:t>одличан</w:t>
            </w:r>
            <w:r>
              <w:rPr>
                <w:b/>
                <w:spacing w:val="-4"/>
                <w:sz w:val="30"/>
              </w:rPr>
              <w:t xml:space="preserve"> </w:t>
            </w:r>
            <w:r>
              <w:rPr>
                <w:b/>
                <w:spacing w:val="-10"/>
                <w:sz w:val="30"/>
              </w:rPr>
              <w:t>5</w:t>
            </w:r>
          </w:p>
        </w:tc>
      </w:tr>
      <w:tr w14:paraId="57AE028F">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409" w:hRule="atLeast"/>
        </w:trPr>
        <w:tc>
          <w:tcPr>
            <w:tcW w:w="2094" w:type="dxa"/>
            <w:tcBorders>
              <w:top w:val="single" w:color="CCE8AC" w:sz="4" w:space="0"/>
              <w:bottom w:val="single" w:color="000000" w:sz="4" w:space="0"/>
              <w:right w:val="single" w:color="CCE8AC" w:sz="4" w:space="0"/>
            </w:tcBorders>
            <w:shd w:val="clear" w:color="auto" w:fill="FFCFC4"/>
          </w:tcPr>
          <w:p w14:paraId="0D54D659">
            <w:pPr>
              <w:pStyle w:val="9"/>
              <w:ind w:left="0"/>
              <w:rPr>
                <w:b/>
                <w:sz w:val="28"/>
              </w:rPr>
            </w:pPr>
          </w:p>
          <w:p w14:paraId="69975B17">
            <w:pPr>
              <w:pStyle w:val="9"/>
              <w:ind w:left="0"/>
              <w:rPr>
                <w:b/>
                <w:sz w:val="28"/>
              </w:rPr>
            </w:pPr>
          </w:p>
          <w:p w14:paraId="67F4846F">
            <w:pPr>
              <w:pStyle w:val="9"/>
              <w:ind w:left="0"/>
              <w:rPr>
                <w:b/>
                <w:sz w:val="28"/>
              </w:rPr>
            </w:pPr>
          </w:p>
          <w:p w14:paraId="1F19B3B2">
            <w:pPr>
              <w:pStyle w:val="9"/>
              <w:spacing w:before="62"/>
              <w:ind w:left="0"/>
              <w:rPr>
                <w:b/>
                <w:sz w:val="28"/>
              </w:rPr>
            </w:pPr>
          </w:p>
          <w:p w14:paraId="2D410437">
            <w:pPr>
              <w:pStyle w:val="9"/>
              <w:spacing w:before="1"/>
              <w:ind w:left="447" w:right="440" w:firstLine="186"/>
              <w:rPr>
                <w:b/>
                <w:sz w:val="28"/>
              </w:rPr>
            </w:pPr>
            <w:r>
              <w:rPr>
                <w:b/>
                <w:spacing w:val="-2"/>
                <w:sz w:val="28"/>
              </w:rPr>
              <w:t>веома значајан</w:t>
            </w:r>
          </w:p>
        </w:tc>
        <w:tc>
          <w:tcPr>
            <w:tcW w:w="5244" w:type="dxa"/>
            <w:tcBorders>
              <w:top w:val="single" w:color="CCE8AC" w:sz="4" w:space="0"/>
              <w:left w:val="single" w:color="CCE8AC" w:sz="4" w:space="0"/>
              <w:bottom w:val="single" w:color="000000" w:sz="4" w:space="0"/>
              <w:right w:val="single" w:color="CCE8AC" w:sz="4" w:space="0"/>
            </w:tcBorders>
            <w:shd w:val="clear" w:color="auto" w:fill="CCE8AC"/>
          </w:tcPr>
          <w:p w14:paraId="7FB70D69">
            <w:pPr>
              <w:pStyle w:val="9"/>
              <w:ind w:left="0"/>
              <w:rPr>
                <w:b/>
                <w:sz w:val="20"/>
              </w:rPr>
            </w:pPr>
          </w:p>
          <w:p w14:paraId="4404BF34">
            <w:pPr>
              <w:pStyle w:val="9"/>
              <w:spacing w:before="149"/>
              <w:ind w:left="0"/>
              <w:rPr>
                <w:b/>
                <w:sz w:val="20"/>
              </w:rPr>
            </w:pPr>
          </w:p>
          <w:p w14:paraId="2A672C2A">
            <w:pPr>
              <w:pStyle w:val="9"/>
              <w:numPr>
                <w:ilvl w:val="0"/>
                <w:numId w:val="1"/>
              </w:numPr>
              <w:tabs>
                <w:tab w:val="left" w:pos="283"/>
              </w:tabs>
              <w:spacing w:before="1" w:after="0" w:line="240" w:lineRule="auto"/>
              <w:ind w:left="283" w:right="308" w:hanging="174"/>
              <w:jc w:val="left"/>
              <w:rPr>
                <w:sz w:val="20"/>
              </w:rPr>
            </w:pPr>
            <w:r>
              <w:rPr>
                <w:sz w:val="20"/>
              </w:rPr>
              <w:t>У</w:t>
            </w:r>
            <w:r>
              <w:rPr>
                <w:spacing w:val="-11"/>
                <w:sz w:val="20"/>
              </w:rPr>
              <w:t xml:space="preserve"> </w:t>
            </w:r>
            <w:r>
              <w:rPr>
                <w:sz w:val="20"/>
              </w:rPr>
              <w:t>потпуности</w:t>
            </w:r>
            <w:r>
              <w:rPr>
                <w:spacing w:val="-10"/>
                <w:sz w:val="20"/>
              </w:rPr>
              <w:t xml:space="preserve"> </w:t>
            </w:r>
            <w:r>
              <w:rPr>
                <w:sz w:val="20"/>
              </w:rPr>
              <w:t>показује</w:t>
            </w:r>
            <w:r>
              <w:rPr>
                <w:spacing w:val="-11"/>
                <w:sz w:val="20"/>
              </w:rPr>
              <w:t xml:space="preserve"> </w:t>
            </w:r>
            <w:r>
              <w:rPr>
                <w:sz w:val="20"/>
              </w:rPr>
              <w:t>способност</w:t>
            </w:r>
            <w:r>
              <w:rPr>
                <w:spacing w:val="-11"/>
                <w:sz w:val="20"/>
              </w:rPr>
              <w:t xml:space="preserve"> </w:t>
            </w:r>
            <w:r>
              <w:rPr>
                <w:sz w:val="20"/>
              </w:rPr>
              <w:t>трансформације знања и примене у новим ситуацијама</w:t>
            </w:r>
          </w:p>
          <w:p w14:paraId="36869707">
            <w:pPr>
              <w:pStyle w:val="9"/>
              <w:numPr>
                <w:ilvl w:val="0"/>
                <w:numId w:val="1"/>
              </w:numPr>
              <w:tabs>
                <w:tab w:val="left" w:pos="284"/>
              </w:tabs>
              <w:spacing w:before="2" w:after="0" w:line="240" w:lineRule="auto"/>
              <w:ind w:left="284" w:right="0" w:hanging="174"/>
              <w:jc w:val="left"/>
              <w:rPr>
                <w:sz w:val="20"/>
              </w:rPr>
            </w:pPr>
            <w:r>
              <w:rPr>
                <w:sz w:val="20"/>
              </w:rPr>
              <w:t>Лако</w:t>
            </w:r>
            <w:r>
              <w:rPr>
                <w:spacing w:val="-5"/>
                <w:sz w:val="20"/>
              </w:rPr>
              <w:t xml:space="preserve"> </w:t>
            </w:r>
            <w:r>
              <w:rPr>
                <w:sz w:val="20"/>
              </w:rPr>
              <w:t>логички</w:t>
            </w:r>
            <w:r>
              <w:rPr>
                <w:spacing w:val="-4"/>
                <w:sz w:val="20"/>
              </w:rPr>
              <w:t xml:space="preserve"> </w:t>
            </w:r>
            <w:r>
              <w:rPr>
                <w:sz w:val="20"/>
              </w:rPr>
              <w:t>повезује</w:t>
            </w:r>
            <w:r>
              <w:rPr>
                <w:spacing w:val="-3"/>
                <w:sz w:val="20"/>
              </w:rPr>
              <w:t xml:space="preserve"> </w:t>
            </w:r>
            <w:r>
              <w:rPr>
                <w:sz w:val="20"/>
              </w:rPr>
              <w:t>чињенице</w:t>
            </w:r>
            <w:r>
              <w:rPr>
                <w:spacing w:val="-3"/>
                <w:sz w:val="20"/>
              </w:rPr>
              <w:t xml:space="preserve"> </w:t>
            </w:r>
            <w:r>
              <w:rPr>
                <w:sz w:val="20"/>
              </w:rPr>
              <w:t>и</w:t>
            </w:r>
            <w:r>
              <w:rPr>
                <w:spacing w:val="-4"/>
                <w:sz w:val="20"/>
              </w:rPr>
              <w:t xml:space="preserve"> </w:t>
            </w:r>
            <w:r>
              <w:rPr>
                <w:spacing w:val="-2"/>
                <w:sz w:val="20"/>
              </w:rPr>
              <w:t>појмове</w:t>
            </w:r>
          </w:p>
          <w:p w14:paraId="7A83C160">
            <w:pPr>
              <w:pStyle w:val="9"/>
              <w:numPr>
                <w:ilvl w:val="0"/>
                <w:numId w:val="1"/>
              </w:numPr>
              <w:tabs>
                <w:tab w:val="left" w:pos="283"/>
              </w:tabs>
              <w:spacing w:before="0" w:after="0" w:line="240" w:lineRule="auto"/>
              <w:ind w:left="283" w:right="442" w:hanging="174"/>
              <w:jc w:val="left"/>
              <w:rPr>
                <w:sz w:val="20"/>
              </w:rPr>
            </w:pPr>
            <w:r>
              <w:rPr>
                <w:sz w:val="20"/>
              </w:rPr>
              <w:t>Самостално</w:t>
            </w:r>
            <w:r>
              <w:rPr>
                <w:spacing w:val="-7"/>
                <w:sz w:val="20"/>
              </w:rPr>
              <w:t xml:space="preserve"> </w:t>
            </w:r>
            <w:r>
              <w:rPr>
                <w:sz w:val="20"/>
              </w:rPr>
              <w:t>изводи</w:t>
            </w:r>
            <w:r>
              <w:rPr>
                <w:spacing w:val="-7"/>
                <w:sz w:val="20"/>
              </w:rPr>
              <w:t xml:space="preserve"> </w:t>
            </w:r>
            <w:r>
              <w:rPr>
                <w:sz w:val="20"/>
              </w:rPr>
              <w:t>закључке</w:t>
            </w:r>
            <w:r>
              <w:rPr>
                <w:spacing w:val="-5"/>
                <w:sz w:val="20"/>
              </w:rPr>
              <w:t xml:space="preserve"> </w:t>
            </w:r>
            <w:r>
              <w:rPr>
                <w:sz w:val="20"/>
              </w:rPr>
              <w:t>који</w:t>
            </w:r>
            <w:r>
              <w:rPr>
                <w:spacing w:val="-7"/>
                <w:sz w:val="20"/>
              </w:rPr>
              <w:t xml:space="preserve"> </w:t>
            </w:r>
            <w:r>
              <w:rPr>
                <w:sz w:val="20"/>
              </w:rPr>
              <w:t>се</w:t>
            </w:r>
            <w:r>
              <w:rPr>
                <w:spacing w:val="-7"/>
                <w:sz w:val="20"/>
              </w:rPr>
              <w:t xml:space="preserve"> </w:t>
            </w:r>
            <w:r>
              <w:rPr>
                <w:sz w:val="20"/>
              </w:rPr>
              <w:t>заснивају</w:t>
            </w:r>
            <w:r>
              <w:rPr>
                <w:spacing w:val="-7"/>
                <w:sz w:val="20"/>
              </w:rPr>
              <w:t xml:space="preserve"> </w:t>
            </w:r>
            <w:r>
              <w:rPr>
                <w:sz w:val="20"/>
              </w:rPr>
              <w:t xml:space="preserve">на </w:t>
            </w:r>
            <w:r>
              <w:rPr>
                <w:spacing w:val="-2"/>
                <w:sz w:val="20"/>
              </w:rPr>
              <w:t>подацима</w:t>
            </w:r>
          </w:p>
          <w:p w14:paraId="6B96A87E">
            <w:pPr>
              <w:pStyle w:val="9"/>
              <w:numPr>
                <w:ilvl w:val="0"/>
                <w:numId w:val="1"/>
              </w:numPr>
              <w:tabs>
                <w:tab w:val="left" w:pos="283"/>
              </w:tabs>
              <w:spacing w:before="0" w:after="0" w:line="240" w:lineRule="auto"/>
              <w:ind w:left="283" w:right="276" w:hanging="174"/>
              <w:jc w:val="left"/>
              <w:rPr>
                <w:sz w:val="20"/>
              </w:rPr>
            </w:pPr>
            <w:r>
              <w:rPr>
                <w:sz w:val="20"/>
              </w:rPr>
              <w:t>Решава</w:t>
            </w:r>
            <w:r>
              <w:rPr>
                <w:spacing w:val="-7"/>
                <w:sz w:val="20"/>
              </w:rPr>
              <w:t xml:space="preserve"> </w:t>
            </w:r>
            <w:r>
              <w:rPr>
                <w:sz w:val="20"/>
              </w:rPr>
              <w:t>проблеме</w:t>
            </w:r>
            <w:r>
              <w:rPr>
                <w:spacing w:val="-9"/>
                <w:sz w:val="20"/>
              </w:rPr>
              <w:t xml:space="preserve"> </w:t>
            </w:r>
            <w:r>
              <w:rPr>
                <w:sz w:val="20"/>
              </w:rPr>
              <w:t>на</w:t>
            </w:r>
            <w:r>
              <w:rPr>
                <w:spacing w:val="-9"/>
                <w:sz w:val="20"/>
              </w:rPr>
              <w:t xml:space="preserve"> </w:t>
            </w:r>
            <w:r>
              <w:rPr>
                <w:sz w:val="20"/>
              </w:rPr>
              <w:t>нивоу</w:t>
            </w:r>
            <w:r>
              <w:rPr>
                <w:spacing w:val="-9"/>
                <w:sz w:val="20"/>
              </w:rPr>
              <w:t xml:space="preserve"> </w:t>
            </w:r>
            <w:r>
              <w:rPr>
                <w:sz w:val="20"/>
              </w:rPr>
              <w:t>стваралачког</w:t>
            </w:r>
            <w:r>
              <w:rPr>
                <w:spacing w:val="-9"/>
                <w:sz w:val="20"/>
              </w:rPr>
              <w:t xml:space="preserve"> </w:t>
            </w:r>
            <w:r>
              <w:rPr>
                <w:sz w:val="20"/>
              </w:rPr>
              <w:t>мишљења и у потпуности критички расуђује</w:t>
            </w:r>
          </w:p>
          <w:p w14:paraId="31145C70">
            <w:pPr>
              <w:pStyle w:val="9"/>
              <w:numPr>
                <w:ilvl w:val="0"/>
                <w:numId w:val="1"/>
              </w:numPr>
              <w:tabs>
                <w:tab w:val="left" w:pos="283"/>
              </w:tabs>
              <w:spacing w:before="2" w:after="0" w:line="240" w:lineRule="auto"/>
              <w:ind w:left="283" w:right="334" w:hanging="174"/>
              <w:jc w:val="left"/>
              <w:rPr>
                <w:sz w:val="20"/>
              </w:rPr>
            </w:pPr>
            <w:r>
              <w:rPr>
                <w:sz w:val="20"/>
              </w:rPr>
              <w:t>Показује</w:t>
            </w:r>
            <w:r>
              <w:rPr>
                <w:spacing w:val="-8"/>
                <w:sz w:val="20"/>
              </w:rPr>
              <w:t xml:space="preserve"> </w:t>
            </w:r>
            <w:r>
              <w:rPr>
                <w:sz w:val="20"/>
              </w:rPr>
              <w:t>изузетну</w:t>
            </w:r>
            <w:r>
              <w:rPr>
                <w:spacing w:val="-9"/>
                <w:sz w:val="20"/>
              </w:rPr>
              <w:t xml:space="preserve"> </w:t>
            </w:r>
            <w:r>
              <w:rPr>
                <w:sz w:val="20"/>
              </w:rPr>
              <w:t>самосталност</w:t>
            </w:r>
            <w:r>
              <w:rPr>
                <w:spacing w:val="-9"/>
                <w:sz w:val="20"/>
              </w:rPr>
              <w:t xml:space="preserve"> </w:t>
            </w:r>
            <w:r>
              <w:rPr>
                <w:sz w:val="20"/>
              </w:rPr>
              <w:t>уз</w:t>
            </w:r>
            <w:r>
              <w:rPr>
                <w:spacing w:val="-6"/>
                <w:sz w:val="20"/>
              </w:rPr>
              <w:t xml:space="preserve"> </w:t>
            </w:r>
            <w:r>
              <w:rPr>
                <w:sz w:val="20"/>
              </w:rPr>
              <w:t>изузетно</w:t>
            </w:r>
            <w:r>
              <w:rPr>
                <w:spacing w:val="-7"/>
                <w:sz w:val="20"/>
              </w:rPr>
              <w:t xml:space="preserve"> </w:t>
            </w:r>
            <w:r>
              <w:rPr>
                <w:sz w:val="20"/>
              </w:rPr>
              <w:t>висок степен активности и ангажовања</w:t>
            </w:r>
          </w:p>
        </w:tc>
        <w:tc>
          <w:tcPr>
            <w:tcW w:w="1950" w:type="dxa"/>
            <w:tcBorders>
              <w:top w:val="single" w:color="CCE8AC" w:sz="4" w:space="0"/>
              <w:left w:val="single" w:color="CCE8AC" w:sz="4" w:space="0"/>
              <w:bottom w:val="single" w:color="000000" w:sz="4" w:space="0"/>
            </w:tcBorders>
            <w:shd w:val="clear" w:color="auto" w:fill="FFFFAA"/>
          </w:tcPr>
          <w:p w14:paraId="5D694425">
            <w:pPr>
              <w:pStyle w:val="9"/>
              <w:ind w:left="0"/>
              <w:rPr>
                <w:b/>
                <w:sz w:val="28"/>
              </w:rPr>
            </w:pPr>
          </w:p>
          <w:p w14:paraId="47C8D591">
            <w:pPr>
              <w:pStyle w:val="9"/>
              <w:ind w:left="0"/>
              <w:rPr>
                <w:b/>
                <w:sz w:val="28"/>
              </w:rPr>
            </w:pPr>
          </w:p>
          <w:p w14:paraId="6B58757F">
            <w:pPr>
              <w:pStyle w:val="9"/>
              <w:ind w:left="0"/>
              <w:rPr>
                <w:b/>
                <w:sz w:val="28"/>
              </w:rPr>
            </w:pPr>
          </w:p>
          <w:p w14:paraId="67F502CF">
            <w:pPr>
              <w:pStyle w:val="9"/>
              <w:spacing w:before="226"/>
              <w:ind w:left="0"/>
              <w:rPr>
                <w:b/>
                <w:sz w:val="28"/>
              </w:rPr>
            </w:pPr>
          </w:p>
          <w:p w14:paraId="573867A0">
            <w:pPr>
              <w:pStyle w:val="9"/>
              <w:spacing w:before="1"/>
              <w:ind w:left="26" w:right="1"/>
              <w:jc w:val="center"/>
              <w:rPr>
                <w:b/>
                <w:sz w:val="28"/>
              </w:rPr>
            </w:pPr>
            <w:r>
              <w:rPr>
                <w:b/>
                <w:sz w:val="28"/>
              </w:rPr>
              <w:t>веома</w:t>
            </w:r>
            <w:r>
              <w:rPr>
                <w:b/>
                <w:spacing w:val="-3"/>
                <w:sz w:val="28"/>
              </w:rPr>
              <w:t xml:space="preserve"> </w:t>
            </w:r>
            <w:r>
              <w:rPr>
                <w:b/>
                <w:spacing w:val="-2"/>
                <w:sz w:val="28"/>
              </w:rPr>
              <w:t>висок</w:t>
            </w:r>
          </w:p>
        </w:tc>
      </w:tr>
      <w:tr w14:paraId="5DC571FC">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52" w:hRule="atLeast"/>
        </w:trPr>
        <w:tc>
          <w:tcPr>
            <w:tcW w:w="9288" w:type="dxa"/>
            <w:gridSpan w:val="3"/>
            <w:tcBorders>
              <w:top w:val="single" w:color="000000" w:sz="4" w:space="0"/>
              <w:bottom w:val="nil"/>
            </w:tcBorders>
            <w:shd w:val="clear" w:color="auto" w:fill="CCE8AC"/>
          </w:tcPr>
          <w:p w14:paraId="382A5F8D">
            <w:pPr>
              <w:pStyle w:val="9"/>
              <w:spacing w:line="332" w:lineRule="exact"/>
              <w:ind w:left="17"/>
              <w:jc w:val="center"/>
              <w:rPr>
                <w:b/>
                <w:sz w:val="30"/>
              </w:rPr>
            </w:pPr>
            <w:r>
              <w:rPr>
                <w:b/>
                <w:sz w:val="30"/>
              </w:rPr>
              <w:t>врлодобар</w:t>
            </w:r>
            <w:r>
              <w:rPr>
                <w:b/>
                <w:spacing w:val="-7"/>
                <w:sz w:val="30"/>
              </w:rPr>
              <w:t xml:space="preserve"> </w:t>
            </w:r>
            <w:r>
              <w:rPr>
                <w:b/>
                <w:spacing w:val="-10"/>
                <w:sz w:val="30"/>
              </w:rPr>
              <w:t>4</w:t>
            </w:r>
          </w:p>
        </w:tc>
      </w:tr>
      <w:tr w14:paraId="271A0FD9">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164" w:hRule="atLeast"/>
        </w:trPr>
        <w:tc>
          <w:tcPr>
            <w:tcW w:w="2094" w:type="dxa"/>
            <w:tcBorders>
              <w:top w:val="single" w:color="000000" w:sz="4" w:space="0"/>
              <w:bottom w:val="single" w:color="000000" w:sz="4" w:space="0"/>
              <w:right w:val="single" w:color="CCE8AC" w:sz="4" w:space="0"/>
            </w:tcBorders>
            <w:shd w:val="clear" w:color="auto" w:fill="FFCFC4"/>
          </w:tcPr>
          <w:p w14:paraId="05E5572D">
            <w:pPr>
              <w:pStyle w:val="9"/>
              <w:ind w:left="0"/>
              <w:rPr>
                <w:b/>
                <w:sz w:val="28"/>
              </w:rPr>
            </w:pPr>
          </w:p>
          <w:p w14:paraId="1E128D5B">
            <w:pPr>
              <w:pStyle w:val="9"/>
              <w:ind w:left="0"/>
              <w:rPr>
                <w:b/>
                <w:sz w:val="28"/>
              </w:rPr>
            </w:pPr>
          </w:p>
          <w:p w14:paraId="5C52AEF3">
            <w:pPr>
              <w:pStyle w:val="9"/>
              <w:ind w:left="0"/>
              <w:rPr>
                <w:b/>
                <w:sz w:val="28"/>
              </w:rPr>
            </w:pPr>
          </w:p>
          <w:p w14:paraId="233578F1">
            <w:pPr>
              <w:pStyle w:val="9"/>
              <w:spacing w:before="104"/>
              <w:ind w:left="0"/>
              <w:rPr>
                <w:b/>
                <w:sz w:val="28"/>
              </w:rPr>
            </w:pPr>
          </w:p>
          <w:p w14:paraId="1BB6337A">
            <w:pPr>
              <w:pStyle w:val="9"/>
              <w:spacing w:before="1"/>
              <w:ind w:left="447"/>
              <w:rPr>
                <w:b/>
                <w:sz w:val="28"/>
              </w:rPr>
            </w:pPr>
            <w:r>
              <w:rPr>
                <w:b/>
                <w:spacing w:val="-2"/>
                <w:sz w:val="28"/>
              </w:rPr>
              <w:t>значајан</w:t>
            </w:r>
          </w:p>
        </w:tc>
        <w:tc>
          <w:tcPr>
            <w:tcW w:w="5244" w:type="dxa"/>
            <w:tcBorders>
              <w:top w:val="nil"/>
              <w:left w:val="single" w:color="CCE8AC" w:sz="4" w:space="0"/>
              <w:bottom w:val="single" w:color="000000" w:sz="4" w:space="0"/>
              <w:right w:val="single" w:color="CCE8AC" w:sz="4" w:space="0"/>
            </w:tcBorders>
            <w:shd w:val="clear" w:color="auto" w:fill="CCE8AC"/>
          </w:tcPr>
          <w:p w14:paraId="5489E242">
            <w:pPr>
              <w:pStyle w:val="9"/>
              <w:ind w:left="0"/>
              <w:rPr>
                <w:b/>
                <w:sz w:val="20"/>
              </w:rPr>
            </w:pPr>
          </w:p>
          <w:p w14:paraId="76A10EEB">
            <w:pPr>
              <w:pStyle w:val="9"/>
              <w:spacing w:before="149"/>
              <w:ind w:left="0"/>
              <w:rPr>
                <w:b/>
                <w:sz w:val="20"/>
              </w:rPr>
            </w:pPr>
          </w:p>
          <w:p w14:paraId="17F21710">
            <w:pPr>
              <w:pStyle w:val="9"/>
              <w:numPr>
                <w:ilvl w:val="0"/>
                <w:numId w:val="2"/>
              </w:numPr>
              <w:tabs>
                <w:tab w:val="left" w:pos="283"/>
              </w:tabs>
              <w:spacing w:before="1" w:after="0" w:line="240" w:lineRule="auto"/>
              <w:ind w:left="283" w:right="264" w:hanging="174"/>
              <w:jc w:val="left"/>
              <w:rPr>
                <w:sz w:val="20"/>
              </w:rPr>
            </w:pPr>
            <w:r>
              <w:rPr>
                <w:sz w:val="20"/>
              </w:rPr>
              <w:t>У</w:t>
            </w:r>
            <w:r>
              <w:rPr>
                <w:spacing w:val="-8"/>
                <w:sz w:val="20"/>
              </w:rPr>
              <w:t xml:space="preserve"> </w:t>
            </w:r>
            <w:r>
              <w:rPr>
                <w:sz w:val="20"/>
              </w:rPr>
              <w:t>великој</w:t>
            </w:r>
            <w:r>
              <w:rPr>
                <w:spacing w:val="-8"/>
                <w:sz w:val="20"/>
              </w:rPr>
              <w:t xml:space="preserve"> </w:t>
            </w:r>
            <w:r>
              <w:rPr>
                <w:sz w:val="20"/>
              </w:rPr>
              <w:t>мери</w:t>
            </w:r>
            <w:r>
              <w:rPr>
                <w:spacing w:val="-8"/>
                <w:sz w:val="20"/>
              </w:rPr>
              <w:t xml:space="preserve"> </w:t>
            </w:r>
            <w:r>
              <w:rPr>
                <w:sz w:val="20"/>
              </w:rPr>
              <w:t>показује</w:t>
            </w:r>
            <w:r>
              <w:rPr>
                <w:spacing w:val="-8"/>
                <w:sz w:val="20"/>
              </w:rPr>
              <w:t xml:space="preserve"> </w:t>
            </w:r>
            <w:r>
              <w:rPr>
                <w:sz w:val="20"/>
              </w:rPr>
              <w:t>способност</w:t>
            </w:r>
            <w:r>
              <w:rPr>
                <w:spacing w:val="-8"/>
                <w:sz w:val="20"/>
              </w:rPr>
              <w:t xml:space="preserve"> </w:t>
            </w:r>
            <w:r>
              <w:rPr>
                <w:sz w:val="20"/>
              </w:rPr>
              <w:t>примене</w:t>
            </w:r>
            <w:r>
              <w:rPr>
                <w:spacing w:val="-8"/>
                <w:sz w:val="20"/>
              </w:rPr>
              <w:t xml:space="preserve"> </w:t>
            </w:r>
            <w:r>
              <w:rPr>
                <w:sz w:val="20"/>
              </w:rPr>
              <w:t>знања и логички повезује чињенице и појмове</w:t>
            </w:r>
          </w:p>
          <w:p w14:paraId="294FC533">
            <w:pPr>
              <w:pStyle w:val="9"/>
              <w:numPr>
                <w:ilvl w:val="0"/>
                <w:numId w:val="2"/>
              </w:numPr>
              <w:tabs>
                <w:tab w:val="left" w:pos="283"/>
              </w:tabs>
              <w:spacing w:before="2" w:after="0" w:line="240" w:lineRule="auto"/>
              <w:ind w:left="283" w:right="442" w:hanging="174"/>
              <w:jc w:val="left"/>
              <w:rPr>
                <w:sz w:val="20"/>
              </w:rPr>
            </w:pPr>
            <w:r>
              <w:rPr>
                <w:sz w:val="20"/>
              </w:rPr>
              <w:t>Самостално</w:t>
            </w:r>
            <w:r>
              <w:rPr>
                <w:spacing w:val="-7"/>
                <w:sz w:val="20"/>
              </w:rPr>
              <w:t xml:space="preserve"> </w:t>
            </w:r>
            <w:r>
              <w:rPr>
                <w:sz w:val="20"/>
              </w:rPr>
              <w:t>изводи</w:t>
            </w:r>
            <w:r>
              <w:rPr>
                <w:spacing w:val="-7"/>
                <w:sz w:val="20"/>
              </w:rPr>
              <w:t xml:space="preserve"> </w:t>
            </w:r>
            <w:r>
              <w:rPr>
                <w:sz w:val="20"/>
              </w:rPr>
              <w:t>закључке</w:t>
            </w:r>
            <w:r>
              <w:rPr>
                <w:spacing w:val="-5"/>
                <w:sz w:val="20"/>
              </w:rPr>
              <w:t xml:space="preserve"> </w:t>
            </w:r>
            <w:r>
              <w:rPr>
                <w:sz w:val="20"/>
              </w:rPr>
              <w:t>који</w:t>
            </w:r>
            <w:r>
              <w:rPr>
                <w:spacing w:val="-7"/>
                <w:sz w:val="20"/>
              </w:rPr>
              <w:t xml:space="preserve"> </w:t>
            </w:r>
            <w:r>
              <w:rPr>
                <w:sz w:val="20"/>
              </w:rPr>
              <w:t>се</w:t>
            </w:r>
            <w:r>
              <w:rPr>
                <w:spacing w:val="-7"/>
                <w:sz w:val="20"/>
              </w:rPr>
              <w:t xml:space="preserve"> </w:t>
            </w:r>
            <w:r>
              <w:rPr>
                <w:sz w:val="20"/>
              </w:rPr>
              <w:t>заснивају</w:t>
            </w:r>
            <w:r>
              <w:rPr>
                <w:spacing w:val="-7"/>
                <w:sz w:val="20"/>
              </w:rPr>
              <w:t xml:space="preserve"> </w:t>
            </w:r>
            <w:r>
              <w:rPr>
                <w:sz w:val="20"/>
              </w:rPr>
              <w:t xml:space="preserve">на </w:t>
            </w:r>
            <w:r>
              <w:rPr>
                <w:spacing w:val="-2"/>
                <w:sz w:val="20"/>
              </w:rPr>
              <w:t>подацима</w:t>
            </w:r>
          </w:p>
          <w:p w14:paraId="7ABDED91">
            <w:pPr>
              <w:pStyle w:val="9"/>
              <w:numPr>
                <w:ilvl w:val="0"/>
                <w:numId w:val="2"/>
              </w:numPr>
              <w:tabs>
                <w:tab w:val="left" w:pos="283"/>
              </w:tabs>
              <w:spacing w:before="0" w:after="0" w:line="240" w:lineRule="auto"/>
              <w:ind w:left="283" w:right="382" w:hanging="174"/>
              <w:jc w:val="left"/>
              <w:rPr>
                <w:sz w:val="20"/>
              </w:rPr>
            </w:pPr>
            <w:r>
              <w:rPr>
                <w:sz w:val="20"/>
              </w:rPr>
              <w:t>Решава</w:t>
            </w:r>
            <w:r>
              <w:rPr>
                <w:spacing w:val="-8"/>
                <w:sz w:val="20"/>
              </w:rPr>
              <w:t xml:space="preserve"> </w:t>
            </w:r>
            <w:r>
              <w:rPr>
                <w:sz w:val="20"/>
              </w:rPr>
              <w:t>поједине</w:t>
            </w:r>
            <w:r>
              <w:rPr>
                <w:spacing w:val="-9"/>
                <w:sz w:val="20"/>
              </w:rPr>
              <w:t xml:space="preserve"> </w:t>
            </w:r>
            <w:r>
              <w:rPr>
                <w:sz w:val="20"/>
              </w:rPr>
              <w:t>проблеме</w:t>
            </w:r>
            <w:r>
              <w:rPr>
                <w:spacing w:val="-9"/>
                <w:sz w:val="20"/>
              </w:rPr>
              <w:t xml:space="preserve"> </w:t>
            </w:r>
            <w:r>
              <w:rPr>
                <w:sz w:val="20"/>
              </w:rPr>
              <w:t>на</w:t>
            </w:r>
            <w:r>
              <w:rPr>
                <w:spacing w:val="-9"/>
                <w:sz w:val="20"/>
              </w:rPr>
              <w:t xml:space="preserve"> </w:t>
            </w:r>
            <w:r>
              <w:rPr>
                <w:sz w:val="20"/>
              </w:rPr>
              <w:t>нивоу</w:t>
            </w:r>
            <w:r>
              <w:rPr>
                <w:spacing w:val="-9"/>
                <w:sz w:val="20"/>
              </w:rPr>
              <w:t xml:space="preserve"> </w:t>
            </w:r>
            <w:r>
              <w:rPr>
                <w:sz w:val="20"/>
              </w:rPr>
              <w:t>стваралачког мишљења и у знатној мери критички расуђује</w:t>
            </w:r>
          </w:p>
          <w:p w14:paraId="6A7DB03C">
            <w:pPr>
              <w:pStyle w:val="9"/>
              <w:numPr>
                <w:ilvl w:val="0"/>
                <w:numId w:val="2"/>
              </w:numPr>
              <w:tabs>
                <w:tab w:val="left" w:pos="283"/>
              </w:tabs>
              <w:spacing w:before="2" w:after="0" w:line="240" w:lineRule="auto"/>
              <w:ind w:left="283" w:right="798" w:hanging="174"/>
              <w:jc w:val="left"/>
              <w:rPr>
                <w:sz w:val="20"/>
              </w:rPr>
            </w:pPr>
            <w:r>
              <w:rPr>
                <w:sz w:val="20"/>
              </w:rPr>
              <w:t>Показује</w:t>
            </w:r>
            <w:r>
              <w:rPr>
                <w:spacing w:val="-8"/>
                <w:sz w:val="20"/>
              </w:rPr>
              <w:t xml:space="preserve"> </w:t>
            </w:r>
            <w:r>
              <w:rPr>
                <w:sz w:val="20"/>
              </w:rPr>
              <w:t>велику</w:t>
            </w:r>
            <w:r>
              <w:rPr>
                <w:spacing w:val="-9"/>
                <w:sz w:val="20"/>
              </w:rPr>
              <w:t xml:space="preserve"> </w:t>
            </w:r>
            <w:r>
              <w:rPr>
                <w:sz w:val="20"/>
              </w:rPr>
              <w:t>самосталност</w:t>
            </w:r>
            <w:r>
              <w:rPr>
                <w:spacing w:val="-7"/>
                <w:sz w:val="20"/>
              </w:rPr>
              <w:t xml:space="preserve"> </w:t>
            </w:r>
            <w:r>
              <w:rPr>
                <w:sz w:val="20"/>
              </w:rPr>
              <w:t>и</w:t>
            </w:r>
            <w:r>
              <w:rPr>
                <w:spacing w:val="-9"/>
                <w:sz w:val="20"/>
              </w:rPr>
              <w:t xml:space="preserve"> </w:t>
            </w:r>
            <w:r>
              <w:rPr>
                <w:sz w:val="20"/>
              </w:rPr>
              <w:t>висок</w:t>
            </w:r>
            <w:r>
              <w:rPr>
                <w:spacing w:val="-9"/>
                <w:sz w:val="20"/>
              </w:rPr>
              <w:t xml:space="preserve"> </w:t>
            </w:r>
            <w:r>
              <w:rPr>
                <w:sz w:val="20"/>
              </w:rPr>
              <w:t>степен активности и ангажовања</w:t>
            </w:r>
          </w:p>
        </w:tc>
        <w:tc>
          <w:tcPr>
            <w:tcW w:w="1950" w:type="dxa"/>
            <w:tcBorders>
              <w:top w:val="single" w:color="000000" w:sz="4" w:space="0"/>
              <w:left w:val="single" w:color="CCE8AC" w:sz="4" w:space="0"/>
              <w:bottom w:val="single" w:color="000000" w:sz="4" w:space="0"/>
            </w:tcBorders>
            <w:shd w:val="clear" w:color="auto" w:fill="FFFFAA"/>
          </w:tcPr>
          <w:p w14:paraId="59BFB714">
            <w:pPr>
              <w:pStyle w:val="9"/>
              <w:ind w:left="0"/>
              <w:rPr>
                <w:b/>
                <w:sz w:val="28"/>
              </w:rPr>
            </w:pPr>
          </w:p>
          <w:p w14:paraId="2CAF94E3">
            <w:pPr>
              <w:pStyle w:val="9"/>
              <w:ind w:left="0"/>
              <w:rPr>
                <w:b/>
                <w:sz w:val="28"/>
              </w:rPr>
            </w:pPr>
          </w:p>
          <w:p w14:paraId="073C2576">
            <w:pPr>
              <w:pStyle w:val="9"/>
              <w:ind w:left="0"/>
              <w:rPr>
                <w:b/>
                <w:sz w:val="28"/>
              </w:rPr>
            </w:pPr>
          </w:p>
          <w:p w14:paraId="34D565D9">
            <w:pPr>
              <w:pStyle w:val="9"/>
              <w:spacing w:before="104"/>
              <w:ind w:left="0"/>
              <w:rPr>
                <w:b/>
                <w:sz w:val="28"/>
              </w:rPr>
            </w:pPr>
          </w:p>
          <w:p w14:paraId="0CEA1CBF">
            <w:pPr>
              <w:pStyle w:val="9"/>
              <w:spacing w:before="1"/>
              <w:ind w:left="26"/>
              <w:jc w:val="center"/>
              <w:rPr>
                <w:b/>
                <w:sz w:val="28"/>
              </w:rPr>
            </w:pPr>
            <w:r>
              <w:rPr>
                <w:b/>
                <w:spacing w:val="-2"/>
                <w:sz w:val="28"/>
              </w:rPr>
              <w:t>висок</w:t>
            </w:r>
          </w:p>
        </w:tc>
      </w:tr>
      <w:tr w14:paraId="602167F2">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52" w:hRule="atLeast"/>
        </w:trPr>
        <w:tc>
          <w:tcPr>
            <w:tcW w:w="9288" w:type="dxa"/>
            <w:gridSpan w:val="3"/>
            <w:tcBorders>
              <w:top w:val="single" w:color="000000" w:sz="4" w:space="0"/>
              <w:bottom w:val="single" w:color="FFFFFF" w:sz="4" w:space="0"/>
            </w:tcBorders>
            <w:shd w:val="clear" w:color="auto" w:fill="CCE8AC"/>
          </w:tcPr>
          <w:p w14:paraId="486F0BCA">
            <w:pPr>
              <w:pStyle w:val="9"/>
              <w:spacing w:line="332" w:lineRule="exact"/>
              <w:ind w:left="17" w:right="4"/>
              <w:jc w:val="center"/>
              <w:rPr>
                <w:b/>
                <w:sz w:val="30"/>
              </w:rPr>
            </w:pPr>
            <w:r>
              <w:rPr>
                <w:b/>
                <w:sz w:val="30"/>
              </w:rPr>
              <w:t>добар</w:t>
            </w:r>
            <w:r>
              <w:rPr>
                <w:b/>
                <w:spacing w:val="-5"/>
                <w:sz w:val="30"/>
              </w:rPr>
              <w:t xml:space="preserve"> </w:t>
            </w:r>
            <w:r>
              <w:rPr>
                <w:b/>
                <w:spacing w:val="-10"/>
                <w:sz w:val="30"/>
              </w:rPr>
              <w:t>3</w:t>
            </w:r>
          </w:p>
        </w:tc>
      </w:tr>
      <w:tr w14:paraId="379DB0E2">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644" w:hRule="atLeast"/>
        </w:trPr>
        <w:tc>
          <w:tcPr>
            <w:tcW w:w="2094" w:type="dxa"/>
            <w:tcBorders>
              <w:top w:val="single" w:color="000000" w:sz="4" w:space="0"/>
              <w:bottom w:val="single" w:color="000000" w:sz="4" w:space="0"/>
              <w:right w:val="single" w:color="CCE8AC" w:sz="4" w:space="0"/>
            </w:tcBorders>
            <w:shd w:val="clear" w:color="auto" w:fill="FFCFC4"/>
          </w:tcPr>
          <w:p w14:paraId="21267629">
            <w:pPr>
              <w:pStyle w:val="9"/>
              <w:ind w:left="0"/>
              <w:rPr>
                <w:b/>
                <w:sz w:val="28"/>
              </w:rPr>
            </w:pPr>
          </w:p>
          <w:p w14:paraId="418A807C">
            <w:pPr>
              <w:pStyle w:val="9"/>
              <w:ind w:left="0"/>
              <w:rPr>
                <w:b/>
                <w:sz w:val="28"/>
              </w:rPr>
            </w:pPr>
          </w:p>
          <w:p w14:paraId="285EF80A">
            <w:pPr>
              <w:pStyle w:val="9"/>
              <w:ind w:left="0"/>
              <w:rPr>
                <w:b/>
                <w:sz w:val="28"/>
              </w:rPr>
            </w:pPr>
          </w:p>
          <w:p w14:paraId="06E2F7C3">
            <w:pPr>
              <w:pStyle w:val="9"/>
              <w:spacing w:before="180"/>
              <w:ind w:left="0"/>
              <w:rPr>
                <w:b/>
                <w:sz w:val="28"/>
              </w:rPr>
            </w:pPr>
          </w:p>
          <w:p w14:paraId="34C9A01C">
            <w:pPr>
              <w:pStyle w:val="9"/>
              <w:spacing w:before="1"/>
              <w:ind w:left="394" w:right="385"/>
              <w:rPr>
                <w:b/>
                <w:sz w:val="28"/>
              </w:rPr>
            </w:pPr>
            <w:r>
              <w:rPr>
                <w:b/>
                <w:spacing w:val="-2"/>
                <w:sz w:val="28"/>
              </w:rPr>
              <w:t>остварује напредак</w:t>
            </w:r>
          </w:p>
        </w:tc>
        <w:tc>
          <w:tcPr>
            <w:tcW w:w="5244" w:type="dxa"/>
            <w:tcBorders>
              <w:top w:val="single" w:color="FFFFFF" w:sz="4" w:space="0"/>
              <w:left w:val="single" w:color="CCE8AC" w:sz="4" w:space="0"/>
              <w:bottom w:val="single" w:color="000000" w:sz="4" w:space="0"/>
              <w:right w:val="single" w:color="CCE8AC" w:sz="4" w:space="0"/>
            </w:tcBorders>
            <w:shd w:val="clear" w:color="auto" w:fill="CCE8AC"/>
          </w:tcPr>
          <w:p w14:paraId="7CACF049">
            <w:pPr>
              <w:pStyle w:val="9"/>
              <w:ind w:left="0"/>
              <w:rPr>
                <w:b/>
                <w:sz w:val="20"/>
              </w:rPr>
            </w:pPr>
          </w:p>
          <w:p w14:paraId="181FFB69">
            <w:pPr>
              <w:pStyle w:val="9"/>
              <w:spacing w:before="149"/>
              <w:ind w:left="0"/>
              <w:rPr>
                <w:b/>
                <w:sz w:val="20"/>
              </w:rPr>
            </w:pPr>
          </w:p>
          <w:p w14:paraId="20449728">
            <w:pPr>
              <w:pStyle w:val="9"/>
              <w:numPr>
                <w:ilvl w:val="0"/>
                <w:numId w:val="3"/>
              </w:numPr>
              <w:tabs>
                <w:tab w:val="left" w:pos="283"/>
              </w:tabs>
              <w:spacing w:before="1" w:after="0" w:line="240" w:lineRule="auto"/>
              <w:ind w:left="283" w:right="667" w:hanging="174"/>
              <w:jc w:val="left"/>
              <w:rPr>
                <w:sz w:val="20"/>
              </w:rPr>
            </w:pPr>
            <w:r>
              <w:rPr>
                <w:sz w:val="20"/>
              </w:rPr>
              <w:t>У</w:t>
            </w:r>
            <w:r>
              <w:rPr>
                <w:spacing w:val="-10"/>
                <w:sz w:val="20"/>
              </w:rPr>
              <w:t xml:space="preserve"> </w:t>
            </w:r>
            <w:r>
              <w:rPr>
                <w:sz w:val="20"/>
              </w:rPr>
              <w:t>довољној</w:t>
            </w:r>
            <w:r>
              <w:rPr>
                <w:spacing w:val="-9"/>
                <w:sz w:val="20"/>
              </w:rPr>
              <w:t xml:space="preserve"> </w:t>
            </w:r>
            <w:r>
              <w:rPr>
                <w:sz w:val="20"/>
              </w:rPr>
              <w:t>мери</w:t>
            </w:r>
            <w:r>
              <w:rPr>
                <w:spacing w:val="-10"/>
                <w:sz w:val="20"/>
              </w:rPr>
              <w:t xml:space="preserve"> </w:t>
            </w:r>
            <w:r>
              <w:rPr>
                <w:sz w:val="20"/>
              </w:rPr>
              <w:t>показује</w:t>
            </w:r>
            <w:r>
              <w:rPr>
                <w:spacing w:val="-9"/>
                <w:sz w:val="20"/>
              </w:rPr>
              <w:t xml:space="preserve"> </w:t>
            </w:r>
            <w:r>
              <w:rPr>
                <w:sz w:val="20"/>
              </w:rPr>
              <w:t>способност</w:t>
            </w:r>
            <w:r>
              <w:rPr>
                <w:spacing w:val="-10"/>
                <w:sz w:val="20"/>
              </w:rPr>
              <w:t xml:space="preserve"> </w:t>
            </w:r>
            <w:r>
              <w:rPr>
                <w:sz w:val="20"/>
              </w:rPr>
              <w:t>употребе информација у новим ситуацијама</w:t>
            </w:r>
          </w:p>
          <w:p w14:paraId="2831E92E">
            <w:pPr>
              <w:pStyle w:val="9"/>
              <w:numPr>
                <w:ilvl w:val="0"/>
                <w:numId w:val="3"/>
              </w:numPr>
              <w:tabs>
                <w:tab w:val="left" w:pos="283"/>
              </w:tabs>
              <w:spacing w:before="2" w:after="0" w:line="240" w:lineRule="auto"/>
              <w:ind w:left="283" w:right="852" w:hanging="174"/>
              <w:jc w:val="left"/>
              <w:rPr>
                <w:sz w:val="20"/>
              </w:rPr>
            </w:pPr>
            <w:r>
              <w:rPr>
                <w:sz w:val="20"/>
              </w:rPr>
              <w:t>У</w:t>
            </w:r>
            <w:r>
              <w:rPr>
                <w:spacing w:val="-8"/>
                <w:sz w:val="20"/>
              </w:rPr>
              <w:t xml:space="preserve"> </w:t>
            </w:r>
            <w:r>
              <w:rPr>
                <w:sz w:val="20"/>
              </w:rPr>
              <w:t>знатној</w:t>
            </w:r>
            <w:r>
              <w:rPr>
                <w:spacing w:val="-7"/>
                <w:sz w:val="20"/>
              </w:rPr>
              <w:t xml:space="preserve"> </w:t>
            </w:r>
            <w:r>
              <w:rPr>
                <w:sz w:val="20"/>
              </w:rPr>
              <w:t>мери</w:t>
            </w:r>
            <w:r>
              <w:rPr>
                <w:spacing w:val="-8"/>
                <w:sz w:val="20"/>
              </w:rPr>
              <w:t xml:space="preserve"> </w:t>
            </w:r>
            <w:r>
              <w:rPr>
                <w:sz w:val="20"/>
              </w:rPr>
              <w:t>логички</w:t>
            </w:r>
            <w:r>
              <w:rPr>
                <w:spacing w:val="-8"/>
                <w:sz w:val="20"/>
              </w:rPr>
              <w:t xml:space="preserve"> </w:t>
            </w:r>
            <w:r>
              <w:rPr>
                <w:sz w:val="20"/>
              </w:rPr>
              <w:t>повезује</w:t>
            </w:r>
            <w:r>
              <w:rPr>
                <w:spacing w:val="-7"/>
                <w:sz w:val="20"/>
              </w:rPr>
              <w:t xml:space="preserve"> </w:t>
            </w:r>
            <w:r>
              <w:rPr>
                <w:sz w:val="20"/>
              </w:rPr>
              <w:t>чињенице</w:t>
            </w:r>
            <w:r>
              <w:rPr>
                <w:spacing w:val="-7"/>
                <w:sz w:val="20"/>
              </w:rPr>
              <w:t xml:space="preserve"> </w:t>
            </w:r>
            <w:r>
              <w:rPr>
                <w:sz w:val="20"/>
              </w:rPr>
              <w:t xml:space="preserve">и </w:t>
            </w:r>
            <w:r>
              <w:rPr>
                <w:spacing w:val="-2"/>
                <w:sz w:val="20"/>
              </w:rPr>
              <w:t>појмове</w:t>
            </w:r>
          </w:p>
          <w:p w14:paraId="4C0948E6">
            <w:pPr>
              <w:pStyle w:val="9"/>
              <w:numPr>
                <w:ilvl w:val="0"/>
                <w:numId w:val="3"/>
              </w:numPr>
              <w:tabs>
                <w:tab w:val="left" w:pos="283"/>
              </w:tabs>
              <w:spacing w:before="0" w:after="0" w:line="240" w:lineRule="auto"/>
              <w:ind w:left="283" w:right="409" w:hanging="174"/>
              <w:jc w:val="left"/>
              <w:rPr>
                <w:sz w:val="20"/>
              </w:rPr>
            </w:pPr>
            <w:r>
              <w:rPr>
                <w:sz w:val="20"/>
              </w:rPr>
              <w:t>Већим</w:t>
            </w:r>
            <w:r>
              <w:rPr>
                <w:spacing w:val="-7"/>
                <w:sz w:val="20"/>
              </w:rPr>
              <w:t xml:space="preserve"> </w:t>
            </w:r>
            <w:r>
              <w:rPr>
                <w:sz w:val="20"/>
              </w:rPr>
              <w:t>делом</w:t>
            </w:r>
            <w:r>
              <w:rPr>
                <w:spacing w:val="-7"/>
                <w:sz w:val="20"/>
              </w:rPr>
              <w:t xml:space="preserve"> </w:t>
            </w:r>
            <w:r>
              <w:rPr>
                <w:sz w:val="20"/>
              </w:rPr>
              <w:t>самостално</w:t>
            </w:r>
            <w:r>
              <w:rPr>
                <w:spacing w:val="-7"/>
                <w:sz w:val="20"/>
              </w:rPr>
              <w:t xml:space="preserve"> </w:t>
            </w:r>
            <w:r>
              <w:rPr>
                <w:sz w:val="20"/>
              </w:rPr>
              <w:t>изводи</w:t>
            </w:r>
            <w:r>
              <w:rPr>
                <w:spacing w:val="-7"/>
                <w:sz w:val="20"/>
              </w:rPr>
              <w:t xml:space="preserve"> </w:t>
            </w:r>
            <w:r>
              <w:rPr>
                <w:sz w:val="20"/>
              </w:rPr>
              <w:t>закључке</w:t>
            </w:r>
            <w:r>
              <w:rPr>
                <w:spacing w:val="-7"/>
                <w:sz w:val="20"/>
              </w:rPr>
              <w:t xml:space="preserve"> </w:t>
            </w:r>
            <w:r>
              <w:rPr>
                <w:sz w:val="20"/>
              </w:rPr>
              <w:t>који</w:t>
            </w:r>
            <w:r>
              <w:rPr>
                <w:spacing w:val="-7"/>
                <w:sz w:val="20"/>
              </w:rPr>
              <w:t xml:space="preserve"> </w:t>
            </w:r>
            <w:r>
              <w:rPr>
                <w:sz w:val="20"/>
              </w:rPr>
              <w:t>се заснивају на подацима и делимично самостално решава поједине проблеме</w:t>
            </w:r>
          </w:p>
          <w:p w14:paraId="16C0FC98">
            <w:pPr>
              <w:pStyle w:val="9"/>
              <w:numPr>
                <w:ilvl w:val="0"/>
                <w:numId w:val="3"/>
              </w:numPr>
              <w:tabs>
                <w:tab w:val="left" w:pos="284"/>
              </w:tabs>
              <w:spacing w:before="1" w:after="0" w:line="240" w:lineRule="auto"/>
              <w:ind w:left="284" w:right="0" w:hanging="174"/>
              <w:jc w:val="left"/>
              <w:rPr>
                <w:sz w:val="20"/>
              </w:rPr>
            </w:pPr>
            <w:r>
              <w:rPr>
                <w:sz w:val="20"/>
              </w:rPr>
              <w:t>У</w:t>
            </w:r>
            <w:r>
              <w:rPr>
                <w:spacing w:val="-5"/>
                <w:sz w:val="20"/>
              </w:rPr>
              <w:t xml:space="preserve"> </w:t>
            </w:r>
            <w:r>
              <w:rPr>
                <w:sz w:val="20"/>
              </w:rPr>
              <w:t>довољној</w:t>
            </w:r>
            <w:r>
              <w:rPr>
                <w:spacing w:val="-3"/>
                <w:sz w:val="20"/>
              </w:rPr>
              <w:t xml:space="preserve"> </w:t>
            </w:r>
            <w:r>
              <w:rPr>
                <w:sz w:val="20"/>
              </w:rPr>
              <w:t>мери</w:t>
            </w:r>
            <w:r>
              <w:rPr>
                <w:spacing w:val="-4"/>
                <w:sz w:val="20"/>
              </w:rPr>
              <w:t xml:space="preserve"> </w:t>
            </w:r>
            <w:r>
              <w:rPr>
                <w:sz w:val="20"/>
              </w:rPr>
              <w:t>критички</w:t>
            </w:r>
            <w:r>
              <w:rPr>
                <w:spacing w:val="-4"/>
                <w:sz w:val="20"/>
              </w:rPr>
              <w:t xml:space="preserve"> </w:t>
            </w:r>
            <w:r>
              <w:rPr>
                <w:spacing w:val="-2"/>
                <w:sz w:val="20"/>
              </w:rPr>
              <w:t>расуђује</w:t>
            </w:r>
          </w:p>
          <w:p w14:paraId="18C732A5">
            <w:pPr>
              <w:pStyle w:val="9"/>
              <w:numPr>
                <w:ilvl w:val="0"/>
                <w:numId w:val="3"/>
              </w:numPr>
              <w:tabs>
                <w:tab w:val="left" w:pos="283"/>
              </w:tabs>
              <w:spacing w:before="1" w:after="0" w:line="240" w:lineRule="auto"/>
              <w:ind w:left="283" w:right="1155" w:hanging="174"/>
              <w:jc w:val="left"/>
              <w:rPr>
                <w:sz w:val="20"/>
              </w:rPr>
            </w:pPr>
            <w:r>
              <w:rPr>
                <w:sz w:val="20"/>
              </w:rPr>
              <w:t>Показује</w:t>
            </w:r>
            <w:r>
              <w:rPr>
                <w:spacing w:val="-10"/>
                <w:sz w:val="20"/>
              </w:rPr>
              <w:t xml:space="preserve"> </w:t>
            </w:r>
            <w:r>
              <w:rPr>
                <w:sz w:val="20"/>
              </w:rPr>
              <w:t>делимични</w:t>
            </w:r>
            <w:r>
              <w:rPr>
                <w:spacing w:val="-11"/>
                <w:sz w:val="20"/>
              </w:rPr>
              <w:t xml:space="preserve"> </w:t>
            </w:r>
            <w:r>
              <w:rPr>
                <w:sz w:val="20"/>
              </w:rPr>
              <w:t>степен</w:t>
            </w:r>
            <w:r>
              <w:rPr>
                <w:spacing w:val="-11"/>
                <w:sz w:val="20"/>
              </w:rPr>
              <w:t xml:space="preserve"> </w:t>
            </w:r>
            <w:r>
              <w:rPr>
                <w:sz w:val="20"/>
              </w:rPr>
              <w:t>активности</w:t>
            </w:r>
            <w:r>
              <w:rPr>
                <w:spacing w:val="-11"/>
                <w:sz w:val="20"/>
              </w:rPr>
              <w:t xml:space="preserve"> </w:t>
            </w:r>
            <w:r>
              <w:rPr>
                <w:sz w:val="20"/>
              </w:rPr>
              <w:t xml:space="preserve">и </w:t>
            </w:r>
            <w:r>
              <w:rPr>
                <w:spacing w:val="-2"/>
                <w:sz w:val="20"/>
              </w:rPr>
              <w:t>ангажовања</w:t>
            </w:r>
          </w:p>
        </w:tc>
        <w:tc>
          <w:tcPr>
            <w:tcW w:w="1950" w:type="dxa"/>
            <w:tcBorders>
              <w:top w:val="single" w:color="000000" w:sz="4" w:space="0"/>
              <w:left w:val="single" w:color="CCE8AC" w:sz="4" w:space="0"/>
              <w:bottom w:val="single" w:color="000000" w:sz="4" w:space="0"/>
            </w:tcBorders>
            <w:shd w:val="clear" w:color="auto" w:fill="FFFFAA"/>
          </w:tcPr>
          <w:p w14:paraId="0098CDCC">
            <w:pPr>
              <w:pStyle w:val="9"/>
              <w:ind w:left="0"/>
              <w:rPr>
                <w:b/>
                <w:sz w:val="28"/>
              </w:rPr>
            </w:pPr>
          </w:p>
          <w:p w14:paraId="73474557">
            <w:pPr>
              <w:pStyle w:val="9"/>
              <w:ind w:left="0"/>
              <w:rPr>
                <w:b/>
                <w:sz w:val="28"/>
              </w:rPr>
            </w:pPr>
          </w:p>
          <w:p w14:paraId="2AE02DCE">
            <w:pPr>
              <w:pStyle w:val="9"/>
              <w:ind w:left="0"/>
              <w:rPr>
                <w:b/>
                <w:sz w:val="28"/>
              </w:rPr>
            </w:pPr>
          </w:p>
          <w:p w14:paraId="39C1D077">
            <w:pPr>
              <w:pStyle w:val="9"/>
              <w:spacing w:before="180"/>
              <w:ind w:left="0"/>
              <w:rPr>
                <w:b/>
                <w:sz w:val="28"/>
              </w:rPr>
            </w:pPr>
          </w:p>
          <w:p w14:paraId="079EEF03">
            <w:pPr>
              <w:pStyle w:val="9"/>
              <w:spacing w:before="1"/>
              <w:ind w:left="191" w:right="167" w:firstLine="188"/>
              <w:rPr>
                <w:b/>
                <w:sz w:val="28"/>
              </w:rPr>
            </w:pPr>
            <w:r>
              <w:rPr>
                <w:b/>
                <w:sz w:val="28"/>
              </w:rPr>
              <w:t xml:space="preserve">уз помоћ </w:t>
            </w:r>
            <w:r>
              <w:rPr>
                <w:b/>
                <w:spacing w:val="-2"/>
                <w:sz w:val="28"/>
              </w:rPr>
              <w:t>наставника</w:t>
            </w:r>
          </w:p>
        </w:tc>
      </w:tr>
      <w:tr w14:paraId="0D54D529">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52" w:hRule="atLeast"/>
        </w:trPr>
        <w:tc>
          <w:tcPr>
            <w:tcW w:w="9288" w:type="dxa"/>
            <w:gridSpan w:val="3"/>
            <w:tcBorders>
              <w:top w:val="single" w:color="000000" w:sz="4" w:space="0"/>
              <w:bottom w:val="single" w:color="000000" w:sz="4" w:space="0"/>
            </w:tcBorders>
            <w:shd w:val="clear" w:color="auto" w:fill="CCE8AC"/>
          </w:tcPr>
          <w:p w14:paraId="6DDC8E50">
            <w:pPr>
              <w:pStyle w:val="9"/>
              <w:spacing w:before="1" w:line="331" w:lineRule="exact"/>
              <w:ind w:left="17" w:right="1"/>
              <w:jc w:val="center"/>
              <w:rPr>
                <w:b/>
                <w:sz w:val="30"/>
              </w:rPr>
            </w:pPr>
            <w:r>
              <w:rPr>
                <w:b/>
                <w:sz w:val="30"/>
              </w:rPr>
              <w:t>довољан</w:t>
            </w:r>
            <w:r>
              <w:rPr>
                <w:b/>
                <w:spacing w:val="-3"/>
                <w:sz w:val="30"/>
              </w:rPr>
              <w:t xml:space="preserve"> </w:t>
            </w:r>
            <w:r>
              <w:rPr>
                <w:b/>
                <w:spacing w:val="-10"/>
                <w:sz w:val="30"/>
              </w:rPr>
              <w:t>2</w:t>
            </w:r>
          </w:p>
        </w:tc>
      </w:tr>
    </w:tbl>
    <w:p w14:paraId="1CBDAE87">
      <w:pPr>
        <w:spacing w:after="0" w:line="331" w:lineRule="exact"/>
        <w:jc w:val="center"/>
        <w:rPr>
          <w:sz w:val="30"/>
        </w:rPr>
        <w:sectPr>
          <w:pgSz w:w="12240" w:h="15840"/>
          <w:pgMar w:top="980" w:right="760" w:bottom="280" w:left="1060" w:header="720" w:footer="720" w:gutter="0"/>
          <w:cols w:space="720" w:num="1"/>
        </w:sectPr>
      </w:pPr>
    </w:p>
    <w:tbl>
      <w:tblPr>
        <w:tblStyle w:val="4"/>
        <w:tblW w:w="0" w:type="auto"/>
        <w:tblInd w:w="6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4"/>
        <w:gridCol w:w="5244"/>
        <w:gridCol w:w="1950"/>
      </w:tblGrid>
      <w:tr w14:paraId="12AAE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3" w:hRule="atLeast"/>
        </w:trPr>
        <w:tc>
          <w:tcPr>
            <w:tcW w:w="2094" w:type="dxa"/>
            <w:tcBorders>
              <w:left w:val="double" w:color="000000" w:sz="4" w:space="0"/>
              <w:right w:val="single" w:color="CCE8AC" w:sz="4" w:space="0"/>
            </w:tcBorders>
            <w:shd w:val="clear" w:color="auto" w:fill="FFCFC4"/>
          </w:tcPr>
          <w:p w14:paraId="628F2B52">
            <w:pPr>
              <w:pStyle w:val="9"/>
              <w:ind w:left="0"/>
              <w:rPr>
                <w:b/>
                <w:sz w:val="28"/>
              </w:rPr>
            </w:pPr>
          </w:p>
          <w:p w14:paraId="2F9BA2AA">
            <w:pPr>
              <w:pStyle w:val="9"/>
              <w:ind w:left="0"/>
              <w:rPr>
                <w:b/>
                <w:sz w:val="28"/>
              </w:rPr>
            </w:pPr>
          </w:p>
          <w:p w14:paraId="5E104315">
            <w:pPr>
              <w:pStyle w:val="9"/>
              <w:spacing w:before="269"/>
              <w:ind w:left="0"/>
              <w:rPr>
                <w:b/>
                <w:sz w:val="28"/>
              </w:rPr>
            </w:pPr>
          </w:p>
          <w:p w14:paraId="7E0C9D49">
            <w:pPr>
              <w:pStyle w:val="9"/>
              <w:ind w:left="394" w:right="250" w:hanging="136"/>
              <w:rPr>
                <w:b/>
                <w:sz w:val="28"/>
              </w:rPr>
            </w:pPr>
            <w:r>
              <w:rPr>
                <w:b/>
                <w:spacing w:val="-2"/>
                <w:sz w:val="28"/>
              </w:rPr>
              <w:t>минималан напредак</w:t>
            </w:r>
          </w:p>
        </w:tc>
        <w:tc>
          <w:tcPr>
            <w:tcW w:w="5244" w:type="dxa"/>
            <w:tcBorders>
              <w:left w:val="single" w:color="CCE8AC" w:sz="4" w:space="0"/>
              <w:right w:val="single" w:color="CCE8AC" w:sz="4" w:space="0"/>
            </w:tcBorders>
            <w:shd w:val="clear" w:color="auto" w:fill="CCE8AC"/>
          </w:tcPr>
          <w:p w14:paraId="79F2FF5A">
            <w:pPr>
              <w:pStyle w:val="9"/>
              <w:ind w:left="0"/>
              <w:rPr>
                <w:b/>
                <w:sz w:val="20"/>
              </w:rPr>
            </w:pPr>
          </w:p>
          <w:p w14:paraId="0E3D1F0C">
            <w:pPr>
              <w:pStyle w:val="9"/>
              <w:spacing w:before="149"/>
              <w:ind w:left="0"/>
              <w:rPr>
                <w:b/>
                <w:sz w:val="20"/>
              </w:rPr>
            </w:pPr>
          </w:p>
          <w:p w14:paraId="35222B2D">
            <w:pPr>
              <w:pStyle w:val="9"/>
              <w:numPr>
                <w:ilvl w:val="0"/>
                <w:numId w:val="4"/>
              </w:numPr>
              <w:tabs>
                <w:tab w:val="left" w:pos="283"/>
              </w:tabs>
              <w:spacing w:before="1" w:after="0" w:line="240" w:lineRule="auto"/>
              <w:ind w:left="283" w:right="1500" w:hanging="174"/>
              <w:jc w:val="left"/>
              <w:rPr>
                <w:sz w:val="20"/>
              </w:rPr>
            </w:pPr>
            <w:r>
              <w:rPr>
                <w:sz w:val="20"/>
              </w:rPr>
              <w:t>Знања</w:t>
            </w:r>
            <w:r>
              <w:rPr>
                <w:spacing w:val="-3"/>
                <w:sz w:val="20"/>
              </w:rPr>
              <w:t xml:space="preserve"> </w:t>
            </w:r>
            <w:r>
              <w:rPr>
                <w:sz w:val="20"/>
              </w:rPr>
              <w:t>која</w:t>
            </w:r>
            <w:r>
              <w:rPr>
                <w:spacing w:val="-3"/>
                <w:sz w:val="20"/>
              </w:rPr>
              <w:t xml:space="preserve"> </w:t>
            </w:r>
            <w:r>
              <w:rPr>
                <w:sz w:val="20"/>
              </w:rPr>
              <w:t>је</w:t>
            </w:r>
            <w:r>
              <w:rPr>
                <w:spacing w:val="-3"/>
                <w:sz w:val="20"/>
              </w:rPr>
              <w:t xml:space="preserve"> </w:t>
            </w:r>
            <w:r>
              <w:rPr>
                <w:sz w:val="20"/>
              </w:rPr>
              <w:t>остварио-ла</w:t>
            </w:r>
            <w:r>
              <w:rPr>
                <w:spacing w:val="-3"/>
                <w:sz w:val="20"/>
              </w:rPr>
              <w:t xml:space="preserve"> </w:t>
            </w:r>
            <w:r>
              <w:rPr>
                <w:sz w:val="20"/>
              </w:rPr>
              <w:t>су</w:t>
            </w:r>
            <w:r>
              <w:rPr>
                <w:spacing w:val="-3"/>
                <w:sz w:val="20"/>
              </w:rPr>
              <w:t xml:space="preserve"> </w:t>
            </w:r>
            <w:r>
              <w:rPr>
                <w:sz w:val="20"/>
              </w:rPr>
              <w:t>на</w:t>
            </w:r>
            <w:r>
              <w:rPr>
                <w:spacing w:val="-3"/>
                <w:sz w:val="20"/>
              </w:rPr>
              <w:t xml:space="preserve"> </w:t>
            </w:r>
            <w:r>
              <w:rPr>
                <w:sz w:val="20"/>
              </w:rPr>
              <w:t>нивоу репродукције,</w:t>
            </w:r>
            <w:r>
              <w:rPr>
                <w:spacing w:val="-12"/>
                <w:sz w:val="20"/>
              </w:rPr>
              <w:t xml:space="preserve"> </w:t>
            </w:r>
            <w:r>
              <w:rPr>
                <w:sz w:val="20"/>
              </w:rPr>
              <w:t>уз</w:t>
            </w:r>
            <w:r>
              <w:rPr>
                <w:spacing w:val="-11"/>
                <w:sz w:val="20"/>
              </w:rPr>
              <w:t xml:space="preserve"> </w:t>
            </w:r>
            <w:r>
              <w:rPr>
                <w:sz w:val="20"/>
              </w:rPr>
              <w:t>минималну</w:t>
            </w:r>
            <w:r>
              <w:rPr>
                <w:spacing w:val="-11"/>
                <w:sz w:val="20"/>
              </w:rPr>
              <w:t xml:space="preserve"> </w:t>
            </w:r>
            <w:r>
              <w:rPr>
                <w:sz w:val="20"/>
              </w:rPr>
              <w:t>примену</w:t>
            </w:r>
          </w:p>
          <w:p w14:paraId="7DB9048F">
            <w:pPr>
              <w:pStyle w:val="9"/>
              <w:numPr>
                <w:ilvl w:val="0"/>
                <w:numId w:val="4"/>
              </w:numPr>
              <w:tabs>
                <w:tab w:val="left" w:pos="283"/>
              </w:tabs>
              <w:spacing w:before="2" w:after="0" w:line="240" w:lineRule="auto"/>
              <w:ind w:left="283" w:right="626" w:hanging="174"/>
              <w:jc w:val="left"/>
              <w:rPr>
                <w:sz w:val="20"/>
              </w:rPr>
            </w:pPr>
            <w:r>
              <w:rPr>
                <w:sz w:val="20"/>
              </w:rPr>
              <w:t>У мањој мери логички повезује чињенице и појмове и искључиво уз подршку наставнице изводи</w:t>
            </w:r>
            <w:r>
              <w:rPr>
                <w:spacing w:val="-8"/>
                <w:sz w:val="20"/>
              </w:rPr>
              <w:t xml:space="preserve"> </w:t>
            </w:r>
            <w:r>
              <w:rPr>
                <w:sz w:val="20"/>
              </w:rPr>
              <w:t>закључке</w:t>
            </w:r>
            <w:r>
              <w:rPr>
                <w:spacing w:val="-7"/>
                <w:sz w:val="20"/>
              </w:rPr>
              <w:t xml:space="preserve"> </w:t>
            </w:r>
            <w:r>
              <w:rPr>
                <w:sz w:val="20"/>
              </w:rPr>
              <w:t>који</w:t>
            </w:r>
            <w:r>
              <w:rPr>
                <w:spacing w:val="-8"/>
                <w:sz w:val="20"/>
              </w:rPr>
              <w:t xml:space="preserve"> </w:t>
            </w:r>
            <w:r>
              <w:rPr>
                <w:sz w:val="20"/>
              </w:rPr>
              <w:t>се</w:t>
            </w:r>
            <w:r>
              <w:rPr>
                <w:spacing w:val="-7"/>
                <w:sz w:val="20"/>
              </w:rPr>
              <w:t xml:space="preserve"> </w:t>
            </w:r>
            <w:r>
              <w:rPr>
                <w:sz w:val="20"/>
              </w:rPr>
              <w:t>заснивају</w:t>
            </w:r>
            <w:r>
              <w:rPr>
                <w:spacing w:val="-8"/>
                <w:sz w:val="20"/>
              </w:rPr>
              <w:t xml:space="preserve"> </w:t>
            </w:r>
            <w:r>
              <w:rPr>
                <w:sz w:val="20"/>
              </w:rPr>
              <w:t>на</w:t>
            </w:r>
            <w:r>
              <w:rPr>
                <w:spacing w:val="-7"/>
                <w:sz w:val="20"/>
              </w:rPr>
              <w:t xml:space="preserve"> </w:t>
            </w:r>
            <w:r>
              <w:rPr>
                <w:sz w:val="20"/>
              </w:rPr>
              <w:t>подацима</w:t>
            </w:r>
          </w:p>
          <w:p w14:paraId="07D6A567">
            <w:pPr>
              <w:pStyle w:val="9"/>
              <w:numPr>
                <w:ilvl w:val="0"/>
                <w:numId w:val="4"/>
              </w:numPr>
              <w:tabs>
                <w:tab w:val="left" w:pos="283"/>
              </w:tabs>
              <w:spacing w:before="1" w:after="0" w:line="240" w:lineRule="auto"/>
              <w:ind w:left="283" w:right="302" w:hanging="174"/>
              <w:jc w:val="left"/>
              <w:rPr>
                <w:sz w:val="20"/>
              </w:rPr>
            </w:pPr>
            <w:r>
              <w:rPr>
                <w:sz w:val="20"/>
              </w:rPr>
              <w:t>Понекад</w:t>
            </w:r>
            <w:r>
              <w:rPr>
                <w:spacing w:val="-8"/>
                <w:sz w:val="20"/>
              </w:rPr>
              <w:t xml:space="preserve"> </w:t>
            </w:r>
            <w:r>
              <w:rPr>
                <w:sz w:val="20"/>
              </w:rPr>
              <w:t>је</w:t>
            </w:r>
            <w:r>
              <w:rPr>
                <w:spacing w:val="-8"/>
                <w:sz w:val="20"/>
              </w:rPr>
              <w:t xml:space="preserve"> </w:t>
            </w:r>
            <w:r>
              <w:rPr>
                <w:sz w:val="20"/>
              </w:rPr>
              <w:t>самосталан-лна</w:t>
            </w:r>
            <w:r>
              <w:rPr>
                <w:spacing w:val="-8"/>
                <w:sz w:val="20"/>
              </w:rPr>
              <w:t xml:space="preserve"> </w:t>
            </w:r>
            <w:r>
              <w:rPr>
                <w:sz w:val="20"/>
              </w:rPr>
              <w:t>у</w:t>
            </w:r>
            <w:r>
              <w:rPr>
                <w:spacing w:val="-9"/>
                <w:sz w:val="20"/>
              </w:rPr>
              <w:t xml:space="preserve"> </w:t>
            </w:r>
            <w:r>
              <w:rPr>
                <w:sz w:val="20"/>
              </w:rPr>
              <w:t>решавању</w:t>
            </w:r>
            <w:r>
              <w:rPr>
                <w:spacing w:val="-8"/>
                <w:sz w:val="20"/>
              </w:rPr>
              <w:t xml:space="preserve"> </w:t>
            </w:r>
            <w:r>
              <w:rPr>
                <w:sz w:val="20"/>
              </w:rPr>
              <w:t>проблема</w:t>
            </w:r>
            <w:r>
              <w:rPr>
                <w:spacing w:val="-8"/>
                <w:sz w:val="20"/>
              </w:rPr>
              <w:t xml:space="preserve"> </w:t>
            </w:r>
            <w:r>
              <w:rPr>
                <w:sz w:val="20"/>
              </w:rPr>
              <w:t>и у недовољној мери критички расуђује</w:t>
            </w:r>
          </w:p>
          <w:p w14:paraId="00107A51">
            <w:pPr>
              <w:pStyle w:val="9"/>
              <w:numPr>
                <w:ilvl w:val="0"/>
                <w:numId w:val="4"/>
              </w:numPr>
              <w:tabs>
                <w:tab w:val="left" w:pos="284"/>
              </w:tabs>
              <w:spacing w:before="0" w:after="0" w:line="240" w:lineRule="auto"/>
              <w:ind w:left="284" w:right="0" w:hanging="174"/>
              <w:jc w:val="left"/>
              <w:rPr>
                <w:sz w:val="20"/>
              </w:rPr>
            </w:pPr>
            <w:r>
              <w:rPr>
                <w:sz w:val="20"/>
              </w:rPr>
              <w:t>Показује</w:t>
            </w:r>
            <w:r>
              <w:rPr>
                <w:spacing w:val="-6"/>
                <w:sz w:val="20"/>
              </w:rPr>
              <w:t xml:space="preserve"> </w:t>
            </w:r>
            <w:r>
              <w:rPr>
                <w:sz w:val="20"/>
              </w:rPr>
              <w:t>мањи</w:t>
            </w:r>
            <w:r>
              <w:rPr>
                <w:spacing w:val="-4"/>
                <w:sz w:val="20"/>
              </w:rPr>
              <w:t xml:space="preserve"> </w:t>
            </w:r>
            <w:r>
              <w:rPr>
                <w:sz w:val="20"/>
              </w:rPr>
              <w:t>степен</w:t>
            </w:r>
            <w:r>
              <w:rPr>
                <w:spacing w:val="-4"/>
                <w:sz w:val="20"/>
              </w:rPr>
              <w:t xml:space="preserve"> </w:t>
            </w:r>
            <w:r>
              <w:rPr>
                <w:sz w:val="20"/>
              </w:rPr>
              <w:t>активности</w:t>
            </w:r>
            <w:r>
              <w:rPr>
                <w:spacing w:val="-4"/>
                <w:sz w:val="20"/>
              </w:rPr>
              <w:t xml:space="preserve"> </w:t>
            </w:r>
            <w:r>
              <w:rPr>
                <w:sz w:val="20"/>
              </w:rPr>
              <w:t>и</w:t>
            </w:r>
            <w:r>
              <w:rPr>
                <w:spacing w:val="-4"/>
                <w:sz w:val="20"/>
              </w:rPr>
              <w:t xml:space="preserve"> </w:t>
            </w:r>
            <w:r>
              <w:rPr>
                <w:spacing w:val="-2"/>
                <w:sz w:val="20"/>
              </w:rPr>
              <w:t>ангажовања</w:t>
            </w:r>
          </w:p>
        </w:tc>
        <w:tc>
          <w:tcPr>
            <w:tcW w:w="1950" w:type="dxa"/>
            <w:tcBorders>
              <w:left w:val="single" w:color="CCE8AC" w:sz="4" w:space="0"/>
              <w:right w:val="double" w:color="000000" w:sz="4" w:space="0"/>
            </w:tcBorders>
            <w:shd w:val="clear" w:color="auto" w:fill="FFFFAA"/>
          </w:tcPr>
          <w:p w14:paraId="7CF0E8B8">
            <w:pPr>
              <w:pStyle w:val="9"/>
              <w:ind w:left="0"/>
              <w:rPr>
                <w:b/>
                <w:sz w:val="28"/>
              </w:rPr>
            </w:pPr>
          </w:p>
          <w:p w14:paraId="48171BA4">
            <w:pPr>
              <w:pStyle w:val="9"/>
              <w:ind w:left="0"/>
              <w:rPr>
                <w:b/>
                <w:sz w:val="28"/>
              </w:rPr>
            </w:pPr>
          </w:p>
          <w:p w14:paraId="3C4D18DF">
            <w:pPr>
              <w:pStyle w:val="9"/>
              <w:spacing w:before="105"/>
              <w:ind w:left="0"/>
              <w:rPr>
                <w:b/>
                <w:sz w:val="28"/>
              </w:rPr>
            </w:pPr>
          </w:p>
          <w:p w14:paraId="579FE619">
            <w:pPr>
              <w:pStyle w:val="9"/>
              <w:ind w:left="191" w:right="168" w:hanging="1"/>
              <w:jc w:val="center"/>
              <w:rPr>
                <w:b/>
                <w:sz w:val="28"/>
              </w:rPr>
            </w:pPr>
            <w:r>
              <w:rPr>
                <w:b/>
                <w:sz w:val="28"/>
              </w:rPr>
              <w:t xml:space="preserve">уз значајну </w:t>
            </w:r>
            <w:r>
              <w:rPr>
                <w:b/>
                <w:spacing w:val="-2"/>
                <w:sz w:val="28"/>
              </w:rPr>
              <w:t>помоћ наставника</w:t>
            </w:r>
          </w:p>
        </w:tc>
      </w:tr>
      <w:tr w14:paraId="5AE52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9288" w:type="dxa"/>
            <w:gridSpan w:val="3"/>
            <w:tcBorders>
              <w:left w:val="double" w:color="000000" w:sz="4" w:space="0"/>
              <w:right w:val="double" w:color="000000" w:sz="4" w:space="0"/>
            </w:tcBorders>
            <w:shd w:val="clear" w:color="auto" w:fill="CCE8AC"/>
          </w:tcPr>
          <w:p w14:paraId="7DB96771">
            <w:pPr>
              <w:pStyle w:val="9"/>
              <w:spacing w:line="332" w:lineRule="exact"/>
              <w:ind w:left="17" w:right="5"/>
              <w:jc w:val="center"/>
              <w:rPr>
                <w:b/>
                <w:sz w:val="30"/>
              </w:rPr>
            </w:pPr>
            <w:r>
              <w:rPr>
                <w:b/>
                <w:sz w:val="30"/>
              </w:rPr>
              <w:t>недовољан</w:t>
            </w:r>
            <w:r>
              <w:rPr>
                <w:b/>
                <w:spacing w:val="-7"/>
                <w:sz w:val="30"/>
              </w:rPr>
              <w:t xml:space="preserve"> </w:t>
            </w:r>
            <w:r>
              <w:rPr>
                <w:b/>
                <w:spacing w:val="-10"/>
                <w:sz w:val="30"/>
              </w:rPr>
              <w:t>1</w:t>
            </w:r>
          </w:p>
        </w:tc>
      </w:tr>
      <w:tr w14:paraId="634AA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7" w:hRule="atLeast"/>
        </w:trPr>
        <w:tc>
          <w:tcPr>
            <w:tcW w:w="2094" w:type="dxa"/>
            <w:tcBorders>
              <w:top w:val="single" w:color="CCE8AC" w:sz="4" w:space="0"/>
              <w:left w:val="double" w:color="000000" w:sz="4" w:space="0"/>
              <w:bottom w:val="double" w:color="000000" w:sz="4" w:space="0"/>
              <w:right w:val="single" w:color="CCE8AC" w:sz="4" w:space="0"/>
            </w:tcBorders>
            <w:shd w:val="clear" w:color="auto" w:fill="FFCFC4"/>
          </w:tcPr>
          <w:p w14:paraId="593F0930">
            <w:pPr>
              <w:pStyle w:val="9"/>
              <w:spacing w:before="315"/>
              <w:ind w:left="0"/>
              <w:rPr>
                <w:b/>
                <w:sz w:val="28"/>
              </w:rPr>
            </w:pPr>
          </w:p>
          <w:p w14:paraId="471AAB98">
            <w:pPr>
              <w:pStyle w:val="9"/>
              <w:ind w:left="122" w:right="118"/>
              <w:jc w:val="center"/>
              <w:rPr>
                <w:b/>
                <w:sz w:val="28"/>
              </w:rPr>
            </w:pPr>
            <w:r>
              <w:rPr>
                <w:b/>
                <w:sz w:val="28"/>
              </w:rPr>
              <w:t xml:space="preserve">ни уз помоћ </w:t>
            </w:r>
            <w:r>
              <w:rPr>
                <w:b/>
                <w:spacing w:val="-2"/>
                <w:sz w:val="28"/>
              </w:rPr>
              <w:t xml:space="preserve">наставника </w:t>
            </w:r>
            <w:r>
              <w:rPr>
                <w:b/>
                <w:sz w:val="28"/>
              </w:rPr>
              <w:t>не</w:t>
            </w:r>
            <w:r>
              <w:rPr>
                <w:b/>
                <w:spacing w:val="-16"/>
                <w:sz w:val="28"/>
              </w:rPr>
              <w:t xml:space="preserve"> </w:t>
            </w:r>
            <w:r>
              <w:rPr>
                <w:b/>
                <w:sz w:val="28"/>
              </w:rPr>
              <w:t xml:space="preserve">остварује </w:t>
            </w:r>
            <w:r>
              <w:rPr>
                <w:b/>
                <w:spacing w:val="-2"/>
                <w:sz w:val="28"/>
              </w:rPr>
              <w:t>минималан напредак</w:t>
            </w:r>
          </w:p>
        </w:tc>
        <w:tc>
          <w:tcPr>
            <w:tcW w:w="5244" w:type="dxa"/>
            <w:tcBorders>
              <w:left w:val="single" w:color="CCE8AC" w:sz="4" w:space="0"/>
              <w:bottom w:val="double" w:color="000000" w:sz="4" w:space="0"/>
              <w:right w:val="single" w:color="CCE8AC" w:sz="4" w:space="0"/>
            </w:tcBorders>
            <w:shd w:val="clear" w:color="auto" w:fill="CCE8AC"/>
          </w:tcPr>
          <w:p w14:paraId="58493592">
            <w:pPr>
              <w:pStyle w:val="9"/>
              <w:ind w:left="0"/>
              <w:rPr>
                <w:b/>
                <w:sz w:val="20"/>
              </w:rPr>
            </w:pPr>
          </w:p>
          <w:p w14:paraId="5C1499FE">
            <w:pPr>
              <w:pStyle w:val="9"/>
              <w:spacing w:before="149"/>
              <w:ind w:left="0"/>
              <w:rPr>
                <w:b/>
                <w:sz w:val="20"/>
              </w:rPr>
            </w:pPr>
          </w:p>
          <w:p w14:paraId="0DAE8132">
            <w:pPr>
              <w:pStyle w:val="9"/>
              <w:numPr>
                <w:ilvl w:val="0"/>
                <w:numId w:val="5"/>
              </w:numPr>
              <w:tabs>
                <w:tab w:val="left" w:pos="283"/>
              </w:tabs>
              <w:spacing w:before="1" w:after="0" w:line="240" w:lineRule="auto"/>
              <w:ind w:left="283" w:right="1014" w:hanging="174"/>
              <w:jc w:val="left"/>
              <w:rPr>
                <w:sz w:val="20"/>
              </w:rPr>
            </w:pPr>
            <w:r>
              <w:rPr>
                <w:sz w:val="20"/>
              </w:rPr>
              <w:t>Знања</w:t>
            </w:r>
            <w:r>
              <w:rPr>
                <w:spacing w:val="-6"/>
                <w:sz w:val="20"/>
              </w:rPr>
              <w:t xml:space="preserve"> </w:t>
            </w:r>
            <w:r>
              <w:rPr>
                <w:sz w:val="20"/>
              </w:rPr>
              <w:t>која</w:t>
            </w:r>
            <w:r>
              <w:rPr>
                <w:spacing w:val="-6"/>
                <w:sz w:val="20"/>
              </w:rPr>
              <w:t xml:space="preserve"> </w:t>
            </w:r>
            <w:r>
              <w:rPr>
                <w:sz w:val="20"/>
              </w:rPr>
              <w:t>је</w:t>
            </w:r>
            <w:r>
              <w:rPr>
                <w:spacing w:val="-6"/>
                <w:sz w:val="20"/>
              </w:rPr>
              <w:t xml:space="preserve"> </w:t>
            </w:r>
            <w:r>
              <w:rPr>
                <w:sz w:val="20"/>
              </w:rPr>
              <w:t>остварио-ла</w:t>
            </w:r>
            <w:r>
              <w:rPr>
                <w:spacing w:val="-6"/>
                <w:sz w:val="20"/>
              </w:rPr>
              <w:t xml:space="preserve"> </w:t>
            </w:r>
            <w:r>
              <w:rPr>
                <w:sz w:val="20"/>
              </w:rPr>
              <w:t>нису</w:t>
            </w:r>
            <w:r>
              <w:rPr>
                <w:spacing w:val="-6"/>
                <w:sz w:val="20"/>
              </w:rPr>
              <w:t xml:space="preserve"> </w:t>
            </w:r>
            <w:r>
              <w:rPr>
                <w:sz w:val="20"/>
              </w:rPr>
              <w:t>ни</w:t>
            </w:r>
            <w:r>
              <w:rPr>
                <w:spacing w:val="-7"/>
                <w:sz w:val="20"/>
              </w:rPr>
              <w:t xml:space="preserve"> </w:t>
            </w:r>
            <w:r>
              <w:rPr>
                <w:sz w:val="20"/>
              </w:rPr>
              <w:t>на</w:t>
            </w:r>
            <w:r>
              <w:rPr>
                <w:spacing w:val="-6"/>
                <w:sz w:val="20"/>
              </w:rPr>
              <w:t xml:space="preserve"> </w:t>
            </w:r>
            <w:r>
              <w:rPr>
                <w:sz w:val="20"/>
              </w:rPr>
              <w:t>нивоу препознавања и не показује способност репродукције и примене</w:t>
            </w:r>
          </w:p>
          <w:p w14:paraId="08CDA225">
            <w:pPr>
              <w:pStyle w:val="9"/>
              <w:numPr>
                <w:ilvl w:val="0"/>
                <w:numId w:val="5"/>
              </w:numPr>
              <w:tabs>
                <w:tab w:val="left" w:pos="284"/>
              </w:tabs>
              <w:spacing w:before="1" w:after="0" w:line="240" w:lineRule="auto"/>
              <w:ind w:left="284" w:right="0" w:hanging="174"/>
              <w:jc w:val="left"/>
              <w:rPr>
                <w:sz w:val="20"/>
              </w:rPr>
            </w:pPr>
            <w:r>
              <w:rPr>
                <w:sz w:val="20"/>
              </w:rPr>
              <w:t>Не</w:t>
            </w:r>
            <w:r>
              <w:rPr>
                <w:spacing w:val="-3"/>
                <w:sz w:val="20"/>
              </w:rPr>
              <w:t xml:space="preserve"> </w:t>
            </w:r>
            <w:r>
              <w:rPr>
                <w:sz w:val="20"/>
              </w:rPr>
              <w:t>изводи</w:t>
            </w:r>
            <w:r>
              <w:rPr>
                <w:spacing w:val="-4"/>
                <w:sz w:val="20"/>
              </w:rPr>
              <w:t xml:space="preserve"> </w:t>
            </w:r>
            <w:r>
              <w:rPr>
                <w:sz w:val="20"/>
              </w:rPr>
              <w:t>закључке</w:t>
            </w:r>
            <w:r>
              <w:rPr>
                <w:spacing w:val="-1"/>
                <w:sz w:val="20"/>
              </w:rPr>
              <w:t xml:space="preserve"> </w:t>
            </w:r>
            <w:r>
              <w:rPr>
                <w:sz w:val="20"/>
              </w:rPr>
              <w:t>који</w:t>
            </w:r>
            <w:r>
              <w:rPr>
                <w:spacing w:val="-3"/>
                <w:sz w:val="20"/>
              </w:rPr>
              <w:t xml:space="preserve"> </w:t>
            </w:r>
            <w:r>
              <w:rPr>
                <w:sz w:val="20"/>
              </w:rPr>
              <w:t>се</w:t>
            </w:r>
            <w:r>
              <w:rPr>
                <w:spacing w:val="-3"/>
                <w:sz w:val="20"/>
              </w:rPr>
              <w:t xml:space="preserve"> </w:t>
            </w:r>
            <w:r>
              <w:rPr>
                <w:sz w:val="20"/>
              </w:rPr>
              <w:t>заснивају</w:t>
            </w:r>
            <w:r>
              <w:rPr>
                <w:spacing w:val="-3"/>
                <w:sz w:val="20"/>
              </w:rPr>
              <w:t xml:space="preserve"> </w:t>
            </w:r>
            <w:r>
              <w:rPr>
                <w:sz w:val="20"/>
              </w:rPr>
              <w:t>на</w:t>
            </w:r>
            <w:r>
              <w:rPr>
                <w:spacing w:val="-2"/>
                <w:sz w:val="20"/>
              </w:rPr>
              <w:t xml:space="preserve"> подацима</w:t>
            </w:r>
          </w:p>
          <w:p w14:paraId="1501CCAC">
            <w:pPr>
              <w:pStyle w:val="9"/>
              <w:numPr>
                <w:ilvl w:val="0"/>
                <w:numId w:val="5"/>
              </w:numPr>
              <w:tabs>
                <w:tab w:val="left" w:pos="284"/>
              </w:tabs>
              <w:spacing w:before="1" w:after="0" w:line="240" w:lineRule="auto"/>
              <w:ind w:left="284" w:right="0" w:hanging="174"/>
              <w:jc w:val="left"/>
              <w:rPr>
                <w:sz w:val="20"/>
              </w:rPr>
            </w:pPr>
            <w:r>
              <w:rPr>
                <w:sz w:val="20"/>
              </w:rPr>
              <w:t>Критички</w:t>
            </w:r>
            <w:r>
              <w:rPr>
                <w:spacing w:val="-4"/>
                <w:sz w:val="20"/>
              </w:rPr>
              <w:t xml:space="preserve"> </w:t>
            </w:r>
            <w:r>
              <w:rPr>
                <w:sz w:val="20"/>
              </w:rPr>
              <w:t>не</w:t>
            </w:r>
            <w:r>
              <w:rPr>
                <w:spacing w:val="-4"/>
                <w:sz w:val="20"/>
              </w:rPr>
              <w:t xml:space="preserve"> </w:t>
            </w:r>
            <w:r>
              <w:rPr>
                <w:spacing w:val="-2"/>
                <w:sz w:val="20"/>
              </w:rPr>
              <w:t>расуђује</w:t>
            </w:r>
          </w:p>
          <w:p w14:paraId="49F50373">
            <w:pPr>
              <w:pStyle w:val="9"/>
              <w:numPr>
                <w:ilvl w:val="0"/>
                <w:numId w:val="5"/>
              </w:numPr>
              <w:tabs>
                <w:tab w:val="left" w:pos="283"/>
              </w:tabs>
              <w:spacing w:before="0" w:after="0" w:line="240" w:lineRule="auto"/>
              <w:ind w:left="283" w:right="1468" w:hanging="174"/>
              <w:jc w:val="left"/>
              <w:rPr>
                <w:sz w:val="20"/>
              </w:rPr>
            </w:pPr>
            <w:r>
              <w:rPr>
                <w:sz w:val="20"/>
              </w:rPr>
              <w:t>Не</w:t>
            </w:r>
            <w:r>
              <w:rPr>
                <w:spacing w:val="-9"/>
                <w:sz w:val="20"/>
              </w:rPr>
              <w:t xml:space="preserve"> </w:t>
            </w:r>
            <w:r>
              <w:rPr>
                <w:sz w:val="20"/>
              </w:rPr>
              <w:t>показује</w:t>
            </w:r>
            <w:r>
              <w:rPr>
                <w:spacing w:val="-9"/>
                <w:sz w:val="20"/>
              </w:rPr>
              <w:t xml:space="preserve"> </w:t>
            </w:r>
            <w:r>
              <w:rPr>
                <w:sz w:val="20"/>
              </w:rPr>
              <w:t>интересовање</w:t>
            </w:r>
            <w:r>
              <w:rPr>
                <w:spacing w:val="-9"/>
                <w:sz w:val="20"/>
              </w:rPr>
              <w:t xml:space="preserve"> </w:t>
            </w:r>
            <w:r>
              <w:rPr>
                <w:sz w:val="20"/>
              </w:rPr>
              <w:t>за</w:t>
            </w:r>
            <w:r>
              <w:rPr>
                <w:spacing w:val="-9"/>
                <w:sz w:val="20"/>
              </w:rPr>
              <w:t xml:space="preserve"> </w:t>
            </w:r>
            <w:r>
              <w:rPr>
                <w:sz w:val="20"/>
              </w:rPr>
              <w:t>учешће</w:t>
            </w:r>
            <w:r>
              <w:rPr>
                <w:spacing w:val="-9"/>
                <w:sz w:val="20"/>
              </w:rPr>
              <w:t xml:space="preserve"> </w:t>
            </w:r>
            <w:r>
              <w:rPr>
                <w:sz w:val="20"/>
              </w:rPr>
              <w:t>у активностима нити ангажовање</w:t>
            </w:r>
          </w:p>
        </w:tc>
        <w:tc>
          <w:tcPr>
            <w:tcW w:w="1950" w:type="dxa"/>
            <w:tcBorders>
              <w:left w:val="single" w:color="CCE8AC" w:sz="4" w:space="0"/>
              <w:bottom w:val="double" w:color="000000" w:sz="4" w:space="0"/>
              <w:right w:val="double" w:color="000000" w:sz="4" w:space="0"/>
            </w:tcBorders>
            <w:shd w:val="clear" w:color="auto" w:fill="FFFFAA"/>
          </w:tcPr>
          <w:p w14:paraId="0A46538C">
            <w:pPr>
              <w:pStyle w:val="9"/>
              <w:ind w:left="0"/>
              <w:rPr>
                <w:b/>
                <w:sz w:val="28"/>
              </w:rPr>
            </w:pPr>
          </w:p>
          <w:p w14:paraId="7A60EA52">
            <w:pPr>
              <w:pStyle w:val="9"/>
              <w:spacing w:before="151"/>
              <w:ind w:left="0"/>
              <w:rPr>
                <w:b/>
                <w:sz w:val="28"/>
              </w:rPr>
            </w:pPr>
          </w:p>
          <w:p w14:paraId="6B70FFDB">
            <w:pPr>
              <w:pStyle w:val="9"/>
              <w:ind w:left="191" w:right="168" w:firstLine="1"/>
              <w:jc w:val="center"/>
              <w:rPr>
                <w:b/>
                <w:sz w:val="28"/>
              </w:rPr>
            </w:pPr>
            <w:r>
              <w:rPr>
                <w:b/>
                <w:sz w:val="28"/>
              </w:rPr>
              <w:t xml:space="preserve">ни уз </w:t>
            </w:r>
            <w:r>
              <w:rPr>
                <w:b/>
                <w:spacing w:val="-2"/>
                <w:sz w:val="28"/>
              </w:rPr>
              <w:t>значајну помоћ наставника</w:t>
            </w:r>
          </w:p>
        </w:tc>
      </w:tr>
    </w:tbl>
    <w:p w14:paraId="0BB83A90">
      <w:pPr>
        <w:pStyle w:val="5"/>
        <w:rPr>
          <w:b/>
        </w:rPr>
      </w:pPr>
    </w:p>
    <w:p w14:paraId="6637ED68">
      <w:pPr>
        <w:pStyle w:val="5"/>
        <w:spacing w:before="121"/>
        <w:rPr>
          <w:b/>
        </w:rPr>
      </w:pPr>
    </w:p>
    <w:p w14:paraId="0D97DD22">
      <w:pPr>
        <w:pStyle w:val="5"/>
        <w:ind w:left="217" w:right="143"/>
        <w:jc w:val="both"/>
      </w:pPr>
      <w:r>
        <w:t>Ученик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оцењује се на основу ангажовања и степена остварености циљева и исхода дефинисаних планом индивидуализације и ИОП-ом.</w:t>
      </w:r>
    </w:p>
    <w:p w14:paraId="1CC277A3">
      <w:pPr>
        <w:pStyle w:val="5"/>
      </w:pPr>
    </w:p>
    <w:p w14:paraId="49D16009">
      <w:pPr>
        <w:pStyle w:val="5"/>
      </w:pPr>
    </w:p>
    <w:p w14:paraId="2D62AD30">
      <w:pPr>
        <w:pStyle w:val="5"/>
      </w:pPr>
    </w:p>
    <w:p w14:paraId="634D0298">
      <w:pPr>
        <w:pStyle w:val="5"/>
      </w:pPr>
    </w:p>
    <w:p w14:paraId="2B53D877">
      <w:pPr>
        <w:pStyle w:val="5"/>
      </w:pPr>
    </w:p>
    <w:p w14:paraId="2AC117F7">
      <w:pPr>
        <w:pStyle w:val="5"/>
      </w:pPr>
    </w:p>
    <w:p w14:paraId="29BC4DF3">
      <w:pPr>
        <w:pStyle w:val="5"/>
      </w:pPr>
    </w:p>
    <w:p w14:paraId="19D28F43">
      <w:pPr>
        <w:pStyle w:val="5"/>
      </w:pPr>
    </w:p>
    <w:p w14:paraId="6B404977">
      <w:pPr>
        <w:pStyle w:val="5"/>
      </w:pPr>
    </w:p>
    <w:p w14:paraId="33751A25">
      <w:pPr>
        <w:pStyle w:val="5"/>
        <w:spacing w:before="159"/>
      </w:pPr>
    </w:p>
    <w:p w14:paraId="007341A5">
      <w:pPr>
        <w:pStyle w:val="5"/>
        <w:ind w:left="217" w:right="156"/>
        <w:jc w:val="both"/>
      </w:pPr>
      <w: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14:paraId="4CB8091C">
      <w:pPr>
        <w:spacing w:after="0"/>
        <w:jc w:val="both"/>
        <w:sectPr>
          <w:type w:val="continuous"/>
          <w:pgSz w:w="12240" w:h="15840"/>
          <w:pgMar w:top="980" w:right="760" w:bottom="280" w:left="1060" w:header="720" w:footer="720" w:gutter="0"/>
          <w:cols w:space="720" w:num="1"/>
        </w:sectPr>
      </w:pPr>
    </w:p>
    <w:p w14:paraId="7392E8D6">
      <w:pPr>
        <w:pStyle w:val="5"/>
        <w:spacing w:before="73"/>
        <w:ind w:left="217" w:right="156"/>
        <w:jc w:val="both"/>
      </w:pPr>
      <w:r>
        <w:t>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начина и поступка оцењивања.</w:t>
      </w:r>
    </w:p>
    <w:p w14:paraId="6A365657">
      <w:pPr>
        <w:pStyle w:val="5"/>
      </w:pPr>
    </w:p>
    <w:p w14:paraId="6C44CDD6">
      <w:pPr>
        <w:pStyle w:val="5"/>
      </w:pPr>
    </w:p>
    <w:p w14:paraId="0BB3480B">
      <w:pPr>
        <w:pStyle w:val="5"/>
      </w:pPr>
    </w:p>
    <w:p w14:paraId="080F52BC">
      <w:pPr>
        <w:pStyle w:val="5"/>
      </w:pPr>
    </w:p>
    <w:p w14:paraId="476DFE86">
      <w:pPr>
        <w:pStyle w:val="5"/>
      </w:pPr>
    </w:p>
    <w:p w14:paraId="6A4A5BDA">
      <w:pPr>
        <w:pStyle w:val="5"/>
      </w:pPr>
    </w:p>
    <w:p w14:paraId="4B6409CC">
      <w:pPr>
        <w:pStyle w:val="5"/>
      </w:pPr>
    </w:p>
    <w:p w14:paraId="4C9FF890">
      <w:pPr>
        <w:pStyle w:val="5"/>
      </w:pPr>
    </w:p>
    <w:p w14:paraId="52E3463A">
      <w:pPr>
        <w:pStyle w:val="5"/>
      </w:pPr>
    </w:p>
    <w:p w14:paraId="5AF844FA">
      <w:pPr>
        <w:pStyle w:val="5"/>
        <w:spacing w:before="159"/>
      </w:pPr>
    </w:p>
    <w:p w14:paraId="14E2F1E3">
      <w:pPr>
        <w:pStyle w:val="5"/>
        <w:ind w:left="217" w:right="158"/>
        <w:jc w:val="both"/>
      </w:pPr>
      <w:r>
        <w:t>Ученику који стиче образовање и васпитање по индивидуалном образовном плану, а не остварује планиране циљеве и исходе, ревидира се индивидуални образовни план.</w:t>
      </w:r>
    </w:p>
    <w:p w14:paraId="7384390C">
      <w:pPr>
        <w:pStyle w:val="5"/>
      </w:pPr>
    </w:p>
    <w:p w14:paraId="29C86279">
      <w:pPr>
        <w:pStyle w:val="5"/>
      </w:pPr>
    </w:p>
    <w:p w14:paraId="5687B1EB">
      <w:pPr>
        <w:pStyle w:val="5"/>
      </w:pPr>
    </w:p>
    <w:p w14:paraId="6DDACF9E">
      <w:pPr>
        <w:pStyle w:val="5"/>
      </w:pPr>
    </w:p>
    <w:p w14:paraId="7732F6DE">
      <w:pPr>
        <w:pStyle w:val="5"/>
      </w:pPr>
    </w:p>
    <w:p w14:paraId="4E3FA3CF">
      <w:pPr>
        <w:pStyle w:val="5"/>
      </w:pPr>
    </w:p>
    <w:p w14:paraId="2E079EAE">
      <w:pPr>
        <w:pStyle w:val="5"/>
      </w:pPr>
    </w:p>
    <w:p w14:paraId="2CA1ED0D">
      <w:pPr>
        <w:pStyle w:val="5"/>
      </w:pPr>
    </w:p>
    <w:p w14:paraId="178836CE">
      <w:pPr>
        <w:pStyle w:val="5"/>
      </w:pPr>
    </w:p>
    <w:p w14:paraId="5A6A9BF7">
      <w:pPr>
        <w:pStyle w:val="5"/>
        <w:spacing w:before="158"/>
      </w:pPr>
    </w:p>
    <w:p w14:paraId="253DE43D">
      <w:pPr>
        <w:pStyle w:val="5"/>
        <w:spacing w:before="1"/>
        <w:ind w:left="217" w:right="153"/>
        <w:jc w:val="both"/>
      </w:pPr>
      <w:r>
        <w:t>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w:t>
      </w:r>
    </w:p>
    <w:p w14:paraId="743BEB85">
      <w:pPr>
        <w:pStyle w:val="5"/>
      </w:pPr>
    </w:p>
    <w:p w14:paraId="4019FD52">
      <w:pPr>
        <w:pStyle w:val="5"/>
      </w:pPr>
    </w:p>
    <w:p w14:paraId="020E7DBA">
      <w:pPr>
        <w:pStyle w:val="5"/>
      </w:pPr>
    </w:p>
    <w:p w14:paraId="1279D6DD">
      <w:pPr>
        <w:pStyle w:val="5"/>
      </w:pPr>
    </w:p>
    <w:p w14:paraId="36CE6523">
      <w:pPr>
        <w:pStyle w:val="5"/>
        <w:spacing w:before="208"/>
      </w:pPr>
    </w:p>
    <w:p w14:paraId="09E4CC2A">
      <w:pPr>
        <w:pStyle w:val="5"/>
        <w:ind w:left="217" w:right="279"/>
        <w:jc w:val="both"/>
      </w:pPr>
      <w:r>
        <w:t>Ученик се оцењује на основу усмене провере постигнућа, писмене провере постигнућа. Ученик се оцењује и на основу активности и његових резултата рада, а нарочито: излагања и представљања (резултати истраживања, модели, постери и др.), рада на пројектима.</w:t>
      </w:r>
    </w:p>
    <w:p w14:paraId="0D73D776">
      <w:pPr>
        <w:pStyle w:val="5"/>
        <w:spacing w:before="1"/>
        <w:ind w:left="217" w:right="295"/>
        <w:jc w:val="both"/>
      </w:pPr>
      <w:r>
        <w:t>Писмене провере знања, осим петнаестоминутних провера,се најављују ученицима и одржавају према унапред утврђеном распореду.</w:t>
      </w:r>
    </w:p>
    <w:p w14:paraId="5911ACC9">
      <w:pPr>
        <w:pStyle w:val="5"/>
      </w:pPr>
    </w:p>
    <w:p w14:paraId="7E54CBB9">
      <w:pPr>
        <w:pStyle w:val="5"/>
      </w:pPr>
    </w:p>
    <w:p w14:paraId="250C3CBD">
      <w:pPr>
        <w:pStyle w:val="5"/>
      </w:pPr>
    </w:p>
    <w:p w14:paraId="05579F48">
      <w:pPr>
        <w:pStyle w:val="5"/>
        <w:spacing w:before="122"/>
      </w:pPr>
    </w:p>
    <w:p w14:paraId="4C514252">
      <w:pPr>
        <w:pStyle w:val="2"/>
      </w:pPr>
      <w:r>
        <w:rPr>
          <w:color w:val="CC0066"/>
        </w:rPr>
        <w:t>БОДОВНА</w:t>
      </w:r>
      <w:r>
        <w:rPr>
          <w:color w:val="CC0066"/>
          <w:spacing w:val="-6"/>
        </w:rPr>
        <w:t xml:space="preserve"> </w:t>
      </w:r>
      <w:r>
        <w:rPr>
          <w:color w:val="CC0066"/>
        </w:rPr>
        <w:t>СКАЛА</w:t>
      </w:r>
      <w:r>
        <w:rPr>
          <w:color w:val="CC0066"/>
          <w:spacing w:val="-6"/>
        </w:rPr>
        <w:t xml:space="preserve"> </w:t>
      </w:r>
      <w:r>
        <w:rPr>
          <w:color w:val="CC0066"/>
        </w:rPr>
        <w:t>ПРИЛИКОМ</w:t>
      </w:r>
      <w:r>
        <w:rPr>
          <w:color w:val="CC0066"/>
          <w:spacing w:val="-3"/>
        </w:rPr>
        <w:t xml:space="preserve"> </w:t>
      </w:r>
      <w:r>
        <w:rPr>
          <w:color w:val="CC0066"/>
        </w:rPr>
        <w:t>ОЦЕЊИВАЊА</w:t>
      </w:r>
      <w:r>
        <w:rPr>
          <w:color w:val="CC0066"/>
          <w:spacing w:val="-4"/>
        </w:rPr>
        <w:t xml:space="preserve"> </w:t>
      </w:r>
      <w:r>
        <w:rPr>
          <w:color w:val="CC0066"/>
        </w:rPr>
        <w:t>КОНТРОЛНИХ</w:t>
      </w:r>
      <w:r>
        <w:rPr>
          <w:color w:val="CC0066"/>
          <w:spacing w:val="-1"/>
        </w:rPr>
        <w:t xml:space="preserve"> </w:t>
      </w:r>
      <w:r>
        <w:rPr>
          <w:color w:val="CC0066"/>
          <w:spacing w:val="-2"/>
        </w:rPr>
        <w:t>ЗАДАТАКА</w:t>
      </w:r>
    </w:p>
    <w:p w14:paraId="1A1F1D50">
      <w:pPr>
        <w:pStyle w:val="8"/>
        <w:numPr>
          <w:ilvl w:val="0"/>
          <w:numId w:val="6"/>
        </w:numPr>
        <w:tabs>
          <w:tab w:val="left" w:pos="937"/>
        </w:tabs>
        <w:spacing w:before="238" w:after="0" w:line="240" w:lineRule="auto"/>
        <w:ind w:left="937" w:right="0" w:hanging="359"/>
        <w:jc w:val="left"/>
        <w:rPr>
          <w:sz w:val="22"/>
        </w:rPr>
      </w:pPr>
      <w:r>
        <w:rPr>
          <w:b/>
          <w:sz w:val="22"/>
        </w:rPr>
        <w:t>Недовољан</w:t>
      </w:r>
      <w:r>
        <w:rPr>
          <w:b/>
          <w:spacing w:val="-4"/>
          <w:sz w:val="22"/>
        </w:rPr>
        <w:t xml:space="preserve"> </w:t>
      </w:r>
      <w:r>
        <w:rPr>
          <w:b/>
          <w:sz w:val="22"/>
        </w:rPr>
        <w:t>(1)</w:t>
      </w:r>
      <w:r>
        <w:rPr>
          <w:b/>
          <w:spacing w:val="2"/>
          <w:sz w:val="22"/>
        </w:rPr>
        <w:t xml:space="preserve"> </w:t>
      </w:r>
      <w:r>
        <w:rPr>
          <w:sz w:val="22"/>
        </w:rPr>
        <w:t>–</w:t>
      </w:r>
      <w:r>
        <w:rPr>
          <w:spacing w:val="-3"/>
          <w:sz w:val="22"/>
        </w:rPr>
        <w:t xml:space="preserve"> </w:t>
      </w:r>
      <w:r>
        <w:rPr>
          <w:sz w:val="22"/>
        </w:rPr>
        <w:t>мање</w:t>
      </w:r>
      <w:r>
        <w:rPr>
          <w:spacing w:val="-2"/>
          <w:sz w:val="22"/>
        </w:rPr>
        <w:t xml:space="preserve"> </w:t>
      </w:r>
      <w:r>
        <w:rPr>
          <w:sz w:val="22"/>
        </w:rPr>
        <w:t>од</w:t>
      </w:r>
      <w:r>
        <w:rPr>
          <w:spacing w:val="-2"/>
          <w:sz w:val="22"/>
        </w:rPr>
        <w:t xml:space="preserve"> </w:t>
      </w:r>
      <w:r>
        <w:rPr>
          <w:rFonts w:hint="default"/>
          <w:spacing w:val="-2"/>
          <w:sz w:val="22"/>
          <w:lang w:val="sr-Latn-RS"/>
        </w:rPr>
        <w:t>2</w:t>
      </w:r>
      <w:r>
        <w:rPr>
          <w:spacing w:val="-5"/>
          <w:sz w:val="22"/>
        </w:rPr>
        <w:t>0%</w:t>
      </w:r>
    </w:p>
    <w:p w14:paraId="07B81A1B">
      <w:pPr>
        <w:pStyle w:val="8"/>
        <w:numPr>
          <w:ilvl w:val="0"/>
          <w:numId w:val="6"/>
        </w:numPr>
        <w:tabs>
          <w:tab w:val="left" w:pos="937"/>
        </w:tabs>
        <w:spacing w:before="40" w:after="0" w:line="240" w:lineRule="auto"/>
        <w:ind w:left="937" w:right="0" w:hanging="359"/>
        <w:jc w:val="left"/>
        <w:rPr>
          <w:sz w:val="22"/>
        </w:rPr>
      </w:pPr>
      <w:r>
        <w:rPr>
          <w:b/>
          <w:sz w:val="22"/>
        </w:rPr>
        <w:t>Довољан</w:t>
      </w:r>
      <w:r>
        <w:rPr>
          <w:b/>
          <w:spacing w:val="-1"/>
          <w:sz w:val="22"/>
        </w:rPr>
        <w:t xml:space="preserve"> </w:t>
      </w:r>
      <w:r>
        <w:rPr>
          <w:b/>
          <w:sz w:val="22"/>
        </w:rPr>
        <w:t>(2)</w:t>
      </w:r>
      <w:r>
        <w:rPr>
          <w:b/>
          <w:spacing w:val="-1"/>
          <w:sz w:val="22"/>
        </w:rPr>
        <w:t xml:space="preserve"> </w:t>
      </w:r>
      <w:r>
        <w:rPr>
          <w:sz w:val="22"/>
        </w:rPr>
        <w:t>–</w:t>
      </w:r>
      <w:r>
        <w:rPr>
          <w:spacing w:val="-2"/>
          <w:sz w:val="22"/>
        </w:rPr>
        <w:t xml:space="preserve"> </w:t>
      </w:r>
      <w:r>
        <w:rPr>
          <w:rFonts w:hint="default"/>
          <w:spacing w:val="-2"/>
          <w:sz w:val="22"/>
          <w:lang w:val="sr-Latn-RS"/>
        </w:rPr>
        <w:t>21</w:t>
      </w:r>
      <w:r>
        <w:rPr>
          <w:spacing w:val="46"/>
          <w:sz w:val="22"/>
        </w:rPr>
        <w:t xml:space="preserve"> </w:t>
      </w:r>
      <w:r>
        <w:rPr>
          <w:sz w:val="22"/>
        </w:rPr>
        <w:t>-</w:t>
      </w:r>
      <w:r>
        <w:rPr>
          <w:spacing w:val="-3"/>
          <w:sz w:val="22"/>
        </w:rPr>
        <w:t xml:space="preserve"> </w:t>
      </w:r>
      <w:r>
        <w:rPr>
          <w:spacing w:val="-5"/>
          <w:sz w:val="22"/>
        </w:rPr>
        <w:t>4</w:t>
      </w:r>
      <w:r>
        <w:rPr>
          <w:rFonts w:hint="default"/>
          <w:spacing w:val="-5"/>
          <w:sz w:val="22"/>
          <w:lang w:val="sr-Latn-RS"/>
        </w:rPr>
        <w:t>0</w:t>
      </w:r>
      <w:r>
        <w:rPr>
          <w:spacing w:val="-5"/>
          <w:sz w:val="22"/>
        </w:rPr>
        <w:t>%</w:t>
      </w:r>
    </w:p>
    <w:p w14:paraId="2DF4CB48">
      <w:pPr>
        <w:pStyle w:val="8"/>
        <w:numPr>
          <w:ilvl w:val="0"/>
          <w:numId w:val="6"/>
        </w:numPr>
        <w:tabs>
          <w:tab w:val="left" w:pos="937"/>
        </w:tabs>
        <w:spacing w:before="40" w:after="0" w:line="240" w:lineRule="auto"/>
        <w:ind w:left="937" w:right="0" w:hanging="359"/>
        <w:jc w:val="left"/>
        <w:rPr>
          <w:sz w:val="22"/>
        </w:rPr>
      </w:pPr>
      <w:r>
        <w:rPr>
          <w:b/>
          <w:sz w:val="22"/>
        </w:rPr>
        <w:t>Добар</w:t>
      </w:r>
      <w:r>
        <w:rPr>
          <w:b/>
          <w:spacing w:val="-3"/>
          <w:sz w:val="22"/>
        </w:rPr>
        <w:t xml:space="preserve"> </w:t>
      </w:r>
      <w:r>
        <w:rPr>
          <w:b/>
          <w:sz w:val="22"/>
        </w:rPr>
        <w:t>(3)</w:t>
      </w:r>
      <w:r>
        <w:rPr>
          <w:b/>
          <w:spacing w:val="3"/>
          <w:sz w:val="22"/>
        </w:rPr>
        <w:t xml:space="preserve"> </w:t>
      </w:r>
      <w:r>
        <w:rPr>
          <w:sz w:val="22"/>
        </w:rPr>
        <w:t>–</w:t>
      </w:r>
      <w:r>
        <w:rPr>
          <w:spacing w:val="-2"/>
          <w:sz w:val="22"/>
        </w:rPr>
        <w:t xml:space="preserve"> </w:t>
      </w:r>
      <w:r>
        <w:rPr>
          <w:rFonts w:hint="default"/>
          <w:spacing w:val="-2"/>
          <w:sz w:val="22"/>
          <w:lang w:val="sr-Latn-RS"/>
        </w:rPr>
        <w:t>41</w:t>
      </w:r>
      <w:r>
        <w:rPr>
          <w:spacing w:val="-2"/>
          <w:sz w:val="22"/>
        </w:rPr>
        <w:t xml:space="preserve"> </w:t>
      </w:r>
      <w:r>
        <w:rPr>
          <w:sz w:val="22"/>
        </w:rPr>
        <w:t>-</w:t>
      </w:r>
      <w:r>
        <w:rPr>
          <w:spacing w:val="-1"/>
          <w:sz w:val="22"/>
        </w:rPr>
        <w:t xml:space="preserve"> </w:t>
      </w:r>
      <w:r>
        <w:rPr>
          <w:spacing w:val="-5"/>
          <w:sz w:val="22"/>
        </w:rPr>
        <w:t>6</w:t>
      </w:r>
      <w:r>
        <w:rPr>
          <w:rFonts w:hint="default"/>
          <w:spacing w:val="-5"/>
          <w:sz w:val="22"/>
          <w:lang w:val="sr-Latn-RS"/>
        </w:rPr>
        <w:t>0</w:t>
      </w:r>
      <w:r>
        <w:rPr>
          <w:spacing w:val="-5"/>
          <w:sz w:val="22"/>
        </w:rPr>
        <w:t>%</w:t>
      </w:r>
    </w:p>
    <w:p w14:paraId="085EF283">
      <w:pPr>
        <w:pStyle w:val="8"/>
        <w:numPr>
          <w:ilvl w:val="0"/>
          <w:numId w:val="6"/>
        </w:numPr>
        <w:tabs>
          <w:tab w:val="left" w:pos="937"/>
        </w:tabs>
        <w:spacing w:before="40" w:after="0" w:line="240" w:lineRule="auto"/>
        <w:ind w:left="937" w:right="0" w:hanging="359"/>
        <w:jc w:val="left"/>
        <w:rPr>
          <w:sz w:val="22"/>
        </w:rPr>
      </w:pPr>
      <w:r>
        <w:rPr>
          <w:b/>
          <w:sz w:val="22"/>
        </w:rPr>
        <w:t>Врло</w:t>
      </w:r>
      <w:r>
        <w:rPr>
          <w:b/>
          <w:spacing w:val="-2"/>
          <w:sz w:val="22"/>
        </w:rPr>
        <w:t xml:space="preserve"> </w:t>
      </w:r>
      <w:r>
        <w:rPr>
          <w:b/>
          <w:sz w:val="22"/>
        </w:rPr>
        <w:t>добар</w:t>
      </w:r>
      <w:r>
        <w:rPr>
          <w:b/>
          <w:spacing w:val="-1"/>
          <w:sz w:val="22"/>
        </w:rPr>
        <w:t xml:space="preserve"> </w:t>
      </w:r>
      <w:r>
        <w:rPr>
          <w:b/>
          <w:sz w:val="22"/>
        </w:rPr>
        <w:t xml:space="preserve">(4) </w:t>
      </w:r>
      <w:r>
        <w:rPr>
          <w:sz w:val="22"/>
        </w:rPr>
        <w:t>–</w:t>
      </w:r>
      <w:r>
        <w:rPr>
          <w:spacing w:val="-2"/>
          <w:sz w:val="22"/>
        </w:rPr>
        <w:t xml:space="preserve"> </w:t>
      </w:r>
      <w:r>
        <w:rPr>
          <w:rFonts w:hint="default"/>
          <w:spacing w:val="-2"/>
          <w:sz w:val="22"/>
          <w:lang w:val="sr-Latn-RS"/>
        </w:rPr>
        <w:t>61</w:t>
      </w:r>
      <w:r>
        <w:rPr>
          <w:spacing w:val="-2"/>
          <w:sz w:val="22"/>
        </w:rPr>
        <w:t xml:space="preserve"> </w:t>
      </w:r>
      <w:r>
        <w:rPr>
          <w:sz w:val="22"/>
        </w:rPr>
        <w:t>-</w:t>
      </w:r>
      <w:r>
        <w:rPr>
          <w:spacing w:val="-1"/>
          <w:sz w:val="22"/>
        </w:rPr>
        <w:t xml:space="preserve"> </w:t>
      </w:r>
      <w:r>
        <w:rPr>
          <w:spacing w:val="-5"/>
          <w:sz w:val="22"/>
        </w:rPr>
        <w:t>8</w:t>
      </w:r>
      <w:r>
        <w:rPr>
          <w:rFonts w:hint="default"/>
          <w:spacing w:val="-5"/>
          <w:sz w:val="22"/>
          <w:lang w:val="sr-Latn-RS"/>
        </w:rPr>
        <w:t>0</w:t>
      </w:r>
      <w:r>
        <w:rPr>
          <w:spacing w:val="-5"/>
          <w:sz w:val="22"/>
        </w:rPr>
        <w:t>%</w:t>
      </w:r>
    </w:p>
    <w:p w14:paraId="5FC53F35">
      <w:pPr>
        <w:pStyle w:val="8"/>
        <w:numPr>
          <w:ilvl w:val="0"/>
          <w:numId w:val="6"/>
        </w:numPr>
        <w:tabs>
          <w:tab w:val="left" w:pos="937"/>
        </w:tabs>
        <w:spacing w:before="40" w:after="0" w:line="240" w:lineRule="auto"/>
        <w:ind w:left="937" w:right="0" w:hanging="359"/>
        <w:jc w:val="left"/>
        <w:rPr>
          <w:sz w:val="22"/>
        </w:rPr>
      </w:pPr>
      <w:r>
        <w:rPr>
          <w:b/>
          <w:sz w:val="22"/>
        </w:rPr>
        <w:t>Одличан</w:t>
      </w:r>
      <w:r>
        <w:rPr>
          <w:b/>
          <w:spacing w:val="-4"/>
          <w:sz w:val="22"/>
        </w:rPr>
        <w:t xml:space="preserve"> </w:t>
      </w:r>
      <w:r>
        <w:rPr>
          <w:b/>
          <w:sz w:val="22"/>
        </w:rPr>
        <w:t>(5)</w:t>
      </w:r>
      <w:r>
        <w:rPr>
          <w:b/>
          <w:spacing w:val="2"/>
          <w:sz w:val="22"/>
        </w:rPr>
        <w:t xml:space="preserve"> </w:t>
      </w:r>
      <w:r>
        <w:rPr>
          <w:sz w:val="22"/>
        </w:rPr>
        <w:t>–</w:t>
      </w:r>
      <w:r>
        <w:rPr>
          <w:spacing w:val="45"/>
          <w:sz w:val="22"/>
        </w:rPr>
        <w:t xml:space="preserve"> </w:t>
      </w:r>
      <w:r>
        <w:rPr>
          <w:rFonts w:hint="default"/>
          <w:spacing w:val="45"/>
          <w:sz w:val="22"/>
          <w:lang w:val="sr-Latn-RS"/>
        </w:rPr>
        <w:t>81</w:t>
      </w:r>
      <w:bookmarkStart w:id="0" w:name="_GoBack"/>
      <w:bookmarkEnd w:id="0"/>
      <w:r>
        <w:rPr>
          <w:spacing w:val="-1"/>
          <w:sz w:val="22"/>
        </w:rPr>
        <w:t xml:space="preserve"> </w:t>
      </w:r>
      <w:r>
        <w:rPr>
          <w:sz w:val="22"/>
        </w:rPr>
        <w:t>-</w:t>
      </w:r>
      <w:r>
        <w:rPr>
          <w:spacing w:val="-1"/>
          <w:sz w:val="22"/>
        </w:rPr>
        <w:t xml:space="preserve"> </w:t>
      </w:r>
      <w:r>
        <w:rPr>
          <w:spacing w:val="-4"/>
          <w:sz w:val="22"/>
        </w:rPr>
        <w:t>100%</w:t>
      </w:r>
    </w:p>
    <w:p w14:paraId="29125AB6">
      <w:pPr>
        <w:spacing w:after="0" w:line="240" w:lineRule="auto"/>
        <w:jc w:val="left"/>
        <w:rPr>
          <w:sz w:val="22"/>
        </w:rPr>
        <w:sectPr>
          <w:pgSz w:w="12240" w:h="15840"/>
          <w:pgMar w:top="1540" w:right="760" w:bottom="280" w:left="1060" w:header="720" w:footer="720" w:gutter="0"/>
          <w:cols w:space="720" w:num="1"/>
        </w:sectPr>
      </w:pPr>
    </w:p>
    <w:p w14:paraId="4812A2B4">
      <w:pPr>
        <w:pStyle w:val="2"/>
        <w:spacing w:before="89"/>
        <w:ind w:right="1133"/>
      </w:pPr>
      <w:r>
        <w:rPr>
          <w:color w:val="CC0066"/>
        </w:rPr>
        <w:t>КРИТЕРИЈУМИ</w:t>
      </w:r>
      <w:r>
        <w:rPr>
          <w:color w:val="CC0066"/>
          <w:spacing w:val="-7"/>
        </w:rPr>
        <w:t xml:space="preserve"> </w:t>
      </w:r>
      <w:r>
        <w:rPr>
          <w:color w:val="CC0066"/>
        </w:rPr>
        <w:t>ОЦЕЊИВАЊА</w:t>
      </w:r>
      <w:r>
        <w:rPr>
          <w:color w:val="CC0066"/>
          <w:spacing w:val="-9"/>
        </w:rPr>
        <w:t xml:space="preserve"> </w:t>
      </w:r>
      <w:r>
        <w:rPr>
          <w:color w:val="CC0066"/>
        </w:rPr>
        <w:t>УЧЕНИЧКИХ</w:t>
      </w:r>
      <w:r>
        <w:rPr>
          <w:color w:val="CC0066"/>
          <w:spacing w:val="-7"/>
        </w:rPr>
        <w:t xml:space="preserve"> </w:t>
      </w:r>
      <w:r>
        <w:rPr>
          <w:color w:val="CC0066"/>
        </w:rPr>
        <w:t>ПРОДУКАТА-РЕЗУЛТАТА</w:t>
      </w:r>
      <w:r>
        <w:rPr>
          <w:color w:val="CC0066"/>
          <w:spacing w:val="-7"/>
        </w:rPr>
        <w:t xml:space="preserve"> </w:t>
      </w:r>
      <w:r>
        <w:rPr>
          <w:color w:val="CC0066"/>
          <w:spacing w:val="-4"/>
        </w:rPr>
        <w:t>РАДА</w:t>
      </w:r>
    </w:p>
    <w:p w14:paraId="75FDF4D8">
      <w:pPr>
        <w:pStyle w:val="5"/>
        <w:spacing w:before="243" w:line="276" w:lineRule="auto"/>
        <w:ind w:left="152" w:right="32"/>
        <w:jc w:val="center"/>
        <w:rPr>
          <w:rFonts w:ascii="Calibri" w:hAnsi="Calibri"/>
        </w:rPr>
      </w:pPr>
      <w:r>
        <w:rPr>
          <w:rFonts w:ascii="Calibri" w:hAnsi="Calibri"/>
        </w:rPr>
        <w:t>(панои-постери,</w:t>
      </w:r>
      <w:r>
        <w:rPr>
          <w:rFonts w:ascii="Calibri" w:hAnsi="Calibri"/>
          <w:spacing w:val="-4"/>
        </w:rPr>
        <w:t xml:space="preserve"> </w:t>
      </w:r>
      <w:r>
        <w:rPr>
          <w:rFonts w:ascii="Calibri" w:hAnsi="Calibri"/>
        </w:rPr>
        <w:t>ППТ</w:t>
      </w:r>
      <w:r>
        <w:rPr>
          <w:rFonts w:ascii="Calibri" w:hAnsi="Calibri"/>
          <w:spacing w:val="-4"/>
        </w:rPr>
        <w:t xml:space="preserve"> </w:t>
      </w:r>
      <w:r>
        <w:rPr>
          <w:rFonts w:ascii="Calibri" w:hAnsi="Calibri"/>
        </w:rPr>
        <w:t>или</w:t>
      </w:r>
      <w:r>
        <w:rPr>
          <w:rFonts w:ascii="Calibri" w:hAnsi="Calibri"/>
          <w:spacing w:val="-6"/>
        </w:rPr>
        <w:t xml:space="preserve"> </w:t>
      </w:r>
      <w:r>
        <w:rPr>
          <w:rFonts w:ascii="Calibri" w:hAnsi="Calibri"/>
        </w:rPr>
        <w:t>други</w:t>
      </w:r>
      <w:r>
        <w:rPr>
          <w:rFonts w:ascii="Calibri" w:hAnsi="Calibri"/>
          <w:spacing w:val="-4"/>
        </w:rPr>
        <w:t xml:space="preserve"> </w:t>
      </w:r>
      <w:r>
        <w:rPr>
          <w:rFonts w:ascii="Calibri" w:hAnsi="Calibri"/>
        </w:rPr>
        <w:t>начини</w:t>
      </w:r>
      <w:r>
        <w:rPr>
          <w:rFonts w:ascii="Calibri" w:hAnsi="Calibri"/>
          <w:spacing w:val="-6"/>
        </w:rPr>
        <w:t xml:space="preserve"> </w:t>
      </w:r>
      <w:r>
        <w:rPr>
          <w:rFonts w:ascii="Calibri" w:hAnsi="Calibri"/>
        </w:rPr>
        <w:t>приказа</w:t>
      </w:r>
      <w:r>
        <w:rPr>
          <w:rFonts w:ascii="Calibri" w:hAnsi="Calibri"/>
          <w:spacing w:val="-6"/>
        </w:rPr>
        <w:t xml:space="preserve"> </w:t>
      </w:r>
      <w:r>
        <w:rPr>
          <w:rFonts w:ascii="Calibri" w:hAnsi="Calibri"/>
        </w:rPr>
        <w:t>продукта,</w:t>
      </w:r>
      <w:r>
        <w:rPr>
          <w:rFonts w:ascii="Calibri" w:hAnsi="Calibri"/>
          <w:spacing w:val="-5"/>
        </w:rPr>
        <w:t xml:space="preserve"> </w:t>
      </w:r>
      <w:r>
        <w:rPr>
          <w:rFonts w:ascii="Calibri" w:hAnsi="Calibri"/>
        </w:rPr>
        <w:t>настали</w:t>
      </w:r>
      <w:r>
        <w:rPr>
          <w:rFonts w:ascii="Calibri" w:hAnsi="Calibri"/>
          <w:spacing w:val="-4"/>
        </w:rPr>
        <w:t xml:space="preserve"> </w:t>
      </w:r>
      <w:r>
        <w:rPr>
          <w:rFonts w:ascii="Calibri" w:hAnsi="Calibri"/>
        </w:rPr>
        <w:t>као</w:t>
      </w:r>
      <w:r>
        <w:rPr>
          <w:rFonts w:ascii="Calibri" w:hAnsi="Calibri"/>
          <w:spacing w:val="-6"/>
        </w:rPr>
        <w:t xml:space="preserve"> </w:t>
      </w:r>
      <w:r>
        <w:rPr>
          <w:rFonts w:ascii="Calibri" w:hAnsi="Calibri"/>
        </w:rPr>
        <w:t>производ</w:t>
      </w:r>
      <w:r>
        <w:rPr>
          <w:rFonts w:ascii="Calibri" w:hAnsi="Calibri"/>
          <w:spacing w:val="-5"/>
        </w:rPr>
        <w:t xml:space="preserve"> </w:t>
      </w:r>
      <w:r>
        <w:rPr>
          <w:rFonts w:ascii="Calibri" w:hAnsi="Calibri"/>
        </w:rPr>
        <w:t>креативности</w:t>
      </w:r>
      <w:r>
        <w:rPr>
          <w:rFonts w:ascii="Calibri" w:hAnsi="Calibri"/>
          <w:spacing w:val="-6"/>
        </w:rPr>
        <w:t xml:space="preserve"> </w:t>
      </w:r>
      <w:r>
        <w:rPr>
          <w:rFonts w:ascii="Calibri" w:hAnsi="Calibri"/>
        </w:rPr>
        <w:t>и</w:t>
      </w:r>
      <w:r>
        <w:rPr>
          <w:rFonts w:ascii="Calibri" w:hAnsi="Calibri"/>
          <w:spacing w:val="-4"/>
        </w:rPr>
        <w:t xml:space="preserve"> </w:t>
      </w:r>
      <w:r>
        <w:rPr>
          <w:rFonts w:ascii="Calibri" w:hAnsi="Calibri"/>
        </w:rPr>
        <w:t>већег степена ангажовања ученика)</w:t>
      </w:r>
    </w:p>
    <w:p w14:paraId="1892A737">
      <w:pPr>
        <w:pStyle w:val="5"/>
        <w:spacing w:before="1"/>
        <w:rPr>
          <w:rFonts w:ascii="Calibri"/>
          <w:sz w:val="16"/>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8"/>
        <w:gridCol w:w="2340"/>
      </w:tblGrid>
      <w:tr w14:paraId="76560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848" w:type="dxa"/>
          </w:tcPr>
          <w:p w14:paraId="2A5F10E2">
            <w:pPr>
              <w:pStyle w:val="9"/>
              <w:spacing w:before="28"/>
              <w:ind w:left="0"/>
              <w:rPr>
                <w:rFonts w:ascii="Calibri"/>
                <w:sz w:val="24"/>
              </w:rPr>
            </w:pPr>
          </w:p>
          <w:p w14:paraId="1C0CE5E7">
            <w:pPr>
              <w:pStyle w:val="9"/>
              <w:spacing w:before="1"/>
              <w:ind w:left="10"/>
              <w:jc w:val="center"/>
              <w:rPr>
                <w:sz w:val="24"/>
              </w:rPr>
            </w:pPr>
            <w:r>
              <w:rPr>
                <w:sz w:val="24"/>
              </w:rPr>
              <w:t>ЕЛЕМЕНТИ</w:t>
            </w:r>
            <w:r>
              <w:rPr>
                <w:spacing w:val="-9"/>
                <w:sz w:val="24"/>
              </w:rPr>
              <w:t xml:space="preserve"> </w:t>
            </w:r>
            <w:r>
              <w:rPr>
                <w:sz w:val="24"/>
              </w:rPr>
              <w:t>ОЦЕЊИВАЊА</w:t>
            </w:r>
            <w:r>
              <w:rPr>
                <w:spacing w:val="-8"/>
                <w:sz w:val="24"/>
              </w:rPr>
              <w:t xml:space="preserve"> </w:t>
            </w:r>
            <w:r>
              <w:rPr>
                <w:sz w:val="24"/>
              </w:rPr>
              <w:t>УЧЕНИЧКИХ</w:t>
            </w:r>
            <w:r>
              <w:rPr>
                <w:spacing w:val="-5"/>
                <w:sz w:val="24"/>
              </w:rPr>
              <w:t xml:space="preserve"> </w:t>
            </w:r>
            <w:r>
              <w:rPr>
                <w:spacing w:val="-2"/>
                <w:sz w:val="24"/>
              </w:rPr>
              <w:t>ПРОДУКАТА</w:t>
            </w:r>
          </w:p>
        </w:tc>
        <w:tc>
          <w:tcPr>
            <w:tcW w:w="2340" w:type="dxa"/>
          </w:tcPr>
          <w:p w14:paraId="59B69140">
            <w:pPr>
              <w:pStyle w:val="9"/>
              <w:spacing w:before="28"/>
              <w:ind w:left="0"/>
              <w:rPr>
                <w:rFonts w:ascii="Calibri"/>
                <w:sz w:val="24"/>
              </w:rPr>
            </w:pPr>
          </w:p>
          <w:p w14:paraId="6D2E79AA">
            <w:pPr>
              <w:pStyle w:val="9"/>
              <w:spacing w:before="1"/>
              <w:ind w:left="15"/>
              <w:jc w:val="center"/>
              <w:rPr>
                <w:sz w:val="24"/>
              </w:rPr>
            </w:pPr>
            <w:r>
              <w:rPr>
                <w:spacing w:val="-2"/>
                <w:sz w:val="24"/>
              </w:rPr>
              <w:t>ОЦЕНА</w:t>
            </w:r>
          </w:p>
        </w:tc>
      </w:tr>
      <w:tr w14:paraId="61504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7848" w:type="dxa"/>
          </w:tcPr>
          <w:p w14:paraId="119F2689">
            <w:pPr>
              <w:pStyle w:val="9"/>
              <w:spacing w:line="257" w:lineRule="exact"/>
              <w:rPr>
                <w:sz w:val="22"/>
              </w:rPr>
            </w:pPr>
            <w:r>
              <w:rPr>
                <w:sz w:val="22"/>
              </w:rPr>
              <w:t>Садржај</w:t>
            </w:r>
            <w:r>
              <w:rPr>
                <w:spacing w:val="-5"/>
                <w:sz w:val="22"/>
              </w:rPr>
              <w:t xml:space="preserve"> </w:t>
            </w:r>
            <w:r>
              <w:rPr>
                <w:sz w:val="22"/>
              </w:rPr>
              <w:t>мора</w:t>
            </w:r>
            <w:r>
              <w:rPr>
                <w:spacing w:val="-3"/>
                <w:sz w:val="22"/>
              </w:rPr>
              <w:t xml:space="preserve"> </w:t>
            </w:r>
            <w:r>
              <w:rPr>
                <w:sz w:val="22"/>
              </w:rPr>
              <w:t>да</w:t>
            </w:r>
            <w:r>
              <w:rPr>
                <w:spacing w:val="-5"/>
                <w:sz w:val="22"/>
              </w:rPr>
              <w:t xml:space="preserve"> </w:t>
            </w:r>
            <w:r>
              <w:rPr>
                <w:sz w:val="22"/>
              </w:rPr>
              <w:t>одговара</w:t>
            </w:r>
            <w:r>
              <w:rPr>
                <w:spacing w:val="-5"/>
                <w:sz w:val="22"/>
              </w:rPr>
              <w:t xml:space="preserve"> </w:t>
            </w:r>
            <w:r>
              <w:rPr>
                <w:sz w:val="22"/>
              </w:rPr>
              <w:t>задатој</w:t>
            </w:r>
            <w:r>
              <w:rPr>
                <w:spacing w:val="-4"/>
                <w:sz w:val="22"/>
              </w:rPr>
              <w:t xml:space="preserve"> теми.</w:t>
            </w:r>
          </w:p>
          <w:p w14:paraId="6FF79BF8">
            <w:pPr>
              <w:pStyle w:val="9"/>
              <w:spacing w:before="38" w:line="276" w:lineRule="auto"/>
              <w:rPr>
                <w:sz w:val="22"/>
              </w:rPr>
            </w:pPr>
            <w:r>
              <w:rPr>
                <w:sz w:val="22"/>
              </w:rPr>
              <w:t>Припремљен</w:t>
            </w:r>
            <w:r>
              <w:rPr>
                <w:spacing w:val="-6"/>
                <w:sz w:val="22"/>
              </w:rPr>
              <w:t xml:space="preserve"> </w:t>
            </w:r>
            <w:r>
              <w:rPr>
                <w:sz w:val="22"/>
              </w:rPr>
              <w:t>плакат</w:t>
            </w:r>
            <w:r>
              <w:rPr>
                <w:spacing w:val="-5"/>
                <w:sz w:val="22"/>
              </w:rPr>
              <w:t xml:space="preserve"> </w:t>
            </w:r>
            <w:r>
              <w:rPr>
                <w:sz w:val="22"/>
              </w:rPr>
              <w:t>или</w:t>
            </w:r>
            <w:r>
              <w:rPr>
                <w:spacing w:val="-4"/>
                <w:sz w:val="22"/>
              </w:rPr>
              <w:t xml:space="preserve"> </w:t>
            </w:r>
            <w:r>
              <w:rPr>
                <w:sz w:val="22"/>
              </w:rPr>
              <w:t>ППТ</w:t>
            </w:r>
            <w:r>
              <w:rPr>
                <w:spacing w:val="-5"/>
                <w:sz w:val="22"/>
              </w:rPr>
              <w:t xml:space="preserve"> </w:t>
            </w:r>
            <w:r>
              <w:rPr>
                <w:sz w:val="22"/>
              </w:rPr>
              <w:t>или</w:t>
            </w:r>
            <w:r>
              <w:rPr>
                <w:spacing w:val="-6"/>
                <w:sz w:val="22"/>
              </w:rPr>
              <w:t xml:space="preserve"> </w:t>
            </w:r>
            <w:r>
              <w:rPr>
                <w:sz w:val="22"/>
              </w:rPr>
              <w:t>други</w:t>
            </w:r>
            <w:r>
              <w:rPr>
                <w:spacing w:val="-4"/>
                <w:sz w:val="22"/>
              </w:rPr>
              <w:t xml:space="preserve"> </w:t>
            </w:r>
            <w:r>
              <w:rPr>
                <w:sz w:val="22"/>
              </w:rPr>
              <w:t>продукт</w:t>
            </w:r>
            <w:r>
              <w:rPr>
                <w:spacing w:val="-5"/>
                <w:sz w:val="22"/>
              </w:rPr>
              <w:t xml:space="preserve"> </w:t>
            </w:r>
            <w:r>
              <w:rPr>
                <w:sz w:val="22"/>
              </w:rPr>
              <w:t>презентује</w:t>
            </w:r>
            <w:r>
              <w:rPr>
                <w:spacing w:val="-4"/>
                <w:sz w:val="22"/>
              </w:rPr>
              <w:t xml:space="preserve"> </w:t>
            </w:r>
            <w:r>
              <w:rPr>
                <w:sz w:val="22"/>
              </w:rPr>
              <w:t>уз</w:t>
            </w:r>
            <w:r>
              <w:rPr>
                <w:spacing w:val="-5"/>
                <w:sz w:val="22"/>
              </w:rPr>
              <w:t xml:space="preserve"> </w:t>
            </w:r>
            <w:r>
              <w:rPr>
                <w:sz w:val="22"/>
              </w:rPr>
              <w:t>читање</w:t>
            </w:r>
            <w:r>
              <w:rPr>
                <w:spacing w:val="-5"/>
                <w:sz w:val="22"/>
              </w:rPr>
              <w:t xml:space="preserve"> </w:t>
            </w:r>
            <w:r>
              <w:rPr>
                <w:sz w:val="22"/>
              </w:rPr>
              <w:t>без излагања наученог</w:t>
            </w:r>
          </w:p>
          <w:p w14:paraId="26DD1C6B">
            <w:pPr>
              <w:pStyle w:val="9"/>
              <w:spacing w:line="257" w:lineRule="exact"/>
              <w:rPr>
                <w:sz w:val="22"/>
              </w:rPr>
            </w:pPr>
            <w:r>
              <w:rPr>
                <w:spacing w:val="-2"/>
                <w:sz w:val="22"/>
              </w:rPr>
              <w:t>Тачност</w:t>
            </w:r>
            <w:r>
              <w:rPr>
                <w:spacing w:val="4"/>
                <w:sz w:val="22"/>
              </w:rPr>
              <w:t xml:space="preserve"> </w:t>
            </w:r>
            <w:r>
              <w:rPr>
                <w:spacing w:val="-2"/>
                <w:sz w:val="22"/>
              </w:rPr>
              <w:t>презентованих</w:t>
            </w:r>
            <w:r>
              <w:rPr>
                <w:spacing w:val="4"/>
                <w:sz w:val="22"/>
              </w:rPr>
              <w:t xml:space="preserve"> </w:t>
            </w:r>
            <w:r>
              <w:rPr>
                <w:spacing w:val="-2"/>
                <w:sz w:val="22"/>
              </w:rPr>
              <w:t>информација</w:t>
            </w:r>
          </w:p>
        </w:tc>
        <w:tc>
          <w:tcPr>
            <w:tcW w:w="2340" w:type="dxa"/>
          </w:tcPr>
          <w:p w14:paraId="1D20637F">
            <w:pPr>
              <w:pStyle w:val="9"/>
              <w:spacing w:before="138"/>
              <w:ind w:left="0"/>
              <w:rPr>
                <w:rFonts w:ascii="Calibri"/>
                <w:sz w:val="24"/>
              </w:rPr>
            </w:pPr>
          </w:p>
          <w:p w14:paraId="7DB4E2FF">
            <w:pPr>
              <w:pStyle w:val="9"/>
              <w:spacing w:before="1"/>
              <w:ind w:left="15"/>
              <w:jc w:val="center"/>
              <w:rPr>
                <w:sz w:val="24"/>
              </w:rPr>
            </w:pPr>
            <w:r>
              <w:rPr>
                <w:sz w:val="24"/>
              </w:rPr>
              <w:t>ДОВОЉАН</w:t>
            </w:r>
            <w:r>
              <w:rPr>
                <w:spacing w:val="-3"/>
                <w:sz w:val="24"/>
              </w:rPr>
              <w:t xml:space="preserve"> </w:t>
            </w:r>
            <w:r>
              <w:rPr>
                <w:spacing w:val="-5"/>
                <w:sz w:val="24"/>
              </w:rPr>
              <w:t>(2)</w:t>
            </w:r>
          </w:p>
        </w:tc>
      </w:tr>
      <w:tr w14:paraId="1737E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7848" w:type="dxa"/>
          </w:tcPr>
          <w:p w14:paraId="637E03C8">
            <w:pPr>
              <w:pStyle w:val="9"/>
              <w:spacing w:before="1"/>
              <w:rPr>
                <w:sz w:val="22"/>
              </w:rPr>
            </w:pPr>
            <w:r>
              <w:rPr>
                <w:sz w:val="22"/>
              </w:rPr>
              <w:t>Садржај</w:t>
            </w:r>
            <w:r>
              <w:rPr>
                <w:spacing w:val="-5"/>
                <w:sz w:val="22"/>
              </w:rPr>
              <w:t xml:space="preserve"> </w:t>
            </w:r>
            <w:r>
              <w:rPr>
                <w:sz w:val="22"/>
              </w:rPr>
              <w:t>мора</w:t>
            </w:r>
            <w:r>
              <w:rPr>
                <w:spacing w:val="-3"/>
                <w:sz w:val="22"/>
              </w:rPr>
              <w:t xml:space="preserve"> </w:t>
            </w:r>
            <w:r>
              <w:rPr>
                <w:sz w:val="22"/>
              </w:rPr>
              <w:t>да</w:t>
            </w:r>
            <w:r>
              <w:rPr>
                <w:spacing w:val="-5"/>
                <w:sz w:val="22"/>
              </w:rPr>
              <w:t xml:space="preserve"> </w:t>
            </w:r>
            <w:r>
              <w:rPr>
                <w:sz w:val="22"/>
              </w:rPr>
              <w:t>одговара</w:t>
            </w:r>
            <w:r>
              <w:rPr>
                <w:spacing w:val="-5"/>
                <w:sz w:val="22"/>
              </w:rPr>
              <w:t xml:space="preserve"> </w:t>
            </w:r>
            <w:r>
              <w:rPr>
                <w:sz w:val="22"/>
              </w:rPr>
              <w:t>задатој</w:t>
            </w:r>
            <w:r>
              <w:rPr>
                <w:spacing w:val="-4"/>
                <w:sz w:val="22"/>
              </w:rPr>
              <w:t xml:space="preserve"> теми.</w:t>
            </w:r>
          </w:p>
          <w:p w14:paraId="34589658">
            <w:pPr>
              <w:pStyle w:val="9"/>
              <w:spacing w:before="38" w:line="276" w:lineRule="auto"/>
              <w:rPr>
                <w:sz w:val="22"/>
              </w:rPr>
            </w:pPr>
            <w:r>
              <w:rPr>
                <w:sz w:val="22"/>
              </w:rPr>
              <w:t>Припремљен</w:t>
            </w:r>
            <w:r>
              <w:rPr>
                <w:spacing w:val="-7"/>
                <w:sz w:val="22"/>
              </w:rPr>
              <w:t xml:space="preserve"> </w:t>
            </w:r>
            <w:r>
              <w:rPr>
                <w:sz w:val="22"/>
              </w:rPr>
              <w:t>плакат</w:t>
            </w:r>
            <w:r>
              <w:rPr>
                <w:spacing w:val="-6"/>
                <w:sz w:val="22"/>
              </w:rPr>
              <w:t xml:space="preserve"> </w:t>
            </w:r>
            <w:r>
              <w:rPr>
                <w:sz w:val="22"/>
              </w:rPr>
              <w:t>или</w:t>
            </w:r>
            <w:r>
              <w:rPr>
                <w:spacing w:val="-5"/>
                <w:sz w:val="22"/>
              </w:rPr>
              <w:t xml:space="preserve"> </w:t>
            </w:r>
            <w:r>
              <w:rPr>
                <w:sz w:val="22"/>
              </w:rPr>
              <w:t>ППТ</w:t>
            </w:r>
            <w:r>
              <w:rPr>
                <w:spacing w:val="-6"/>
                <w:sz w:val="22"/>
              </w:rPr>
              <w:t xml:space="preserve"> </w:t>
            </w:r>
            <w:r>
              <w:rPr>
                <w:sz w:val="22"/>
              </w:rPr>
              <w:t>или</w:t>
            </w:r>
            <w:r>
              <w:rPr>
                <w:spacing w:val="-7"/>
                <w:sz w:val="22"/>
              </w:rPr>
              <w:t xml:space="preserve"> </w:t>
            </w:r>
            <w:r>
              <w:rPr>
                <w:sz w:val="22"/>
              </w:rPr>
              <w:t>други</w:t>
            </w:r>
            <w:r>
              <w:rPr>
                <w:spacing w:val="-5"/>
                <w:sz w:val="22"/>
              </w:rPr>
              <w:t xml:space="preserve"> </w:t>
            </w:r>
            <w:r>
              <w:rPr>
                <w:sz w:val="22"/>
              </w:rPr>
              <w:t>продукт</w:t>
            </w:r>
            <w:r>
              <w:rPr>
                <w:spacing w:val="-6"/>
                <w:sz w:val="22"/>
              </w:rPr>
              <w:t xml:space="preserve"> </w:t>
            </w:r>
            <w:r>
              <w:rPr>
                <w:sz w:val="22"/>
              </w:rPr>
              <w:t>презентује</w:t>
            </w:r>
            <w:r>
              <w:rPr>
                <w:spacing w:val="-5"/>
                <w:sz w:val="22"/>
              </w:rPr>
              <w:t xml:space="preserve"> </w:t>
            </w:r>
            <w:r>
              <w:rPr>
                <w:sz w:val="22"/>
              </w:rPr>
              <w:t>уз</w:t>
            </w:r>
            <w:r>
              <w:rPr>
                <w:spacing w:val="-6"/>
                <w:sz w:val="22"/>
              </w:rPr>
              <w:t xml:space="preserve"> </w:t>
            </w:r>
            <w:r>
              <w:rPr>
                <w:sz w:val="22"/>
              </w:rPr>
              <w:t>излагање наученог садржаја из уџбеника</w:t>
            </w:r>
          </w:p>
          <w:p w14:paraId="785C2464">
            <w:pPr>
              <w:pStyle w:val="9"/>
              <w:spacing w:line="257" w:lineRule="exact"/>
              <w:rPr>
                <w:sz w:val="22"/>
              </w:rPr>
            </w:pPr>
            <w:r>
              <w:rPr>
                <w:spacing w:val="-2"/>
                <w:sz w:val="22"/>
              </w:rPr>
              <w:t>Тачност</w:t>
            </w:r>
            <w:r>
              <w:rPr>
                <w:spacing w:val="4"/>
                <w:sz w:val="22"/>
              </w:rPr>
              <w:t xml:space="preserve"> </w:t>
            </w:r>
            <w:r>
              <w:rPr>
                <w:spacing w:val="-2"/>
                <w:sz w:val="22"/>
              </w:rPr>
              <w:t>презентованих</w:t>
            </w:r>
            <w:r>
              <w:rPr>
                <w:spacing w:val="4"/>
                <w:sz w:val="22"/>
              </w:rPr>
              <w:t xml:space="preserve"> </w:t>
            </w:r>
            <w:r>
              <w:rPr>
                <w:spacing w:val="-2"/>
                <w:sz w:val="22"/>
              </w:rPr>
              <w:t>информација</w:t>
            </w:r>
          </w:p>
        </w:tc>
        <w:tc>
          <w:tcPr>
            <w:tcW w:w="2340" w:type="dxa"/>
          </w:tcPr>
          <w:p w14:paraId="661AF6A0">
            <w:pPr>
              <w:pStyle w:val="9"/>
              <w:spacing w:before="138"/>
              <w:ind w:left="0"/>
              <w:rPr>
                <w:rFonts w:ascii="Calibri"/>
                <w:sz w:val="24"/>
              </w:rPr>
            </w:pPr>
          </w:p>
          <w:p w14:paraId="02604C49">
            <w:pPr>
              <w:pStyle w:val="9"/>
              <w:spacing w:before="1"/>
              <w:ind w:left="15"/>
              <w:jc w:val="center"/>
              <w:rPr>
                <w:sz w:val="24"/>
              </w:rPr>
            </w:pPr>
            <w:r>
              <w:rPr>
                <w:sz w:val="24"/>
              </w:rPr>
              <w:t xml:space="preserve">ДОБАР </w:t>
            </w:r>
            <w:r>
              <w:rPr>
                <w:spacing w:val="-5"/>
                <w:sz w:val="24"/>
              </w:rPr>
              <w:t>(3)</w:t>
            </w:r>
          </w:p>
        </w:tc>
      </w:tr>
      <w:tr w14:paraId="2C746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4" w:hRule="atLeast"/>
        </w:trPr>
        <w:tc>
          <w:tcPr>
            <w:tcW w:w="7848" w:type="dxa"/>
          </w:tcPr>
          <w:p w14:paraId="3A8724E4">
            <w:pPr>
              <w:pStyle w:val="9"/>
              <w:spacing w:line="276" w:lineRule="auto"/>
              <w:ind w:right="2498"/>
              <w:rPr>
                <w:sz w:val="22"/>
              </w:rPr>
            </w:pPr>
            <w:r>
              <w:rPr>
                <w:sz w:val="22"/>
              </w:rPr>
              <w:t>Садржај мора да одговара задатој теми. Припремљен</w:t>
            </w:r>
            <w:r>
              <w:rPr>
                <w:spacing w:val="33"/>
                <w:sz w:val="22"/>
              </w:rPr>
              <w:t xml:space="preserve"> </w:t>
            </w:r>
            <w:r>
              <w:rPr>
                <w:sz w:val="22"/>
              </w:rPr>
              <w:t>плакат</w:t>
            </w:r>
            <w:r>
              <w:rPr>
                <w:spacing w:val="-8"/>
                <w:sz w:val="22"/>
              </w:rPr>
              <w:t xml:space="preserve"> </w:t>
            </w:r>
            <w:r>
              <w:rPr>
                <w:sz w:val="22"/>
              </w:rPr>
              <w:t>или</w:t>
            </w:r>
            <w:r>
              <w:rPr>
                <w:spacing w:val="-7"/>
                <w:sz w:val="22"/>
              </w:rPr>
              <w:t xml:space="preserve"> </w:t>
            </w:r>
            <w:r>
              <w:rPr>
                <w:sz w:val="22"/>
              </w:rPr>
              <w:t>ППТ</w:t>
            </w:r>
            <w:r>
              <w:rPr>
                <w:spacing w:val="-7"/>
                <w:sz w:val="22"/>
              </w:rPr>
              <w:t xml:space="preserve"> </w:t>
            </w:r>
            <w:r>
              <w:rPr>
                <w:sz w:val="22"/>
              </w:rPr>
              <w:t>или</w:t>
            </w:r>
            <w:r>
              <w:rPr>
                <w:spacing w:val="-8"/>
                <w:sz w:val="22"/>
              </w:rPr>
              <w:t xml:space="preserve"> </w:t>
            </w:r>
            <w:r>
              <w:rPr>
                <w:sz w:val="22"/>
              </w:rPr>
              <w:t>други</w:t>
            </w:r>
            <w:r>
              <w:rPr>
                <w:spacing w:val="-7"/>
                <w:sz w:val="22"/>
              </w:rPr>
              <w:t xml:space="preserve"> </w:t>
            </w:r>
            <w:r>
              <w:rPr>
                <w:sz w:val="22"/>
              </w:rPr>
              <w:t>продукт</w:t>
            </w:r>
          </w:p>
          <w:p w14:paraId="328F0DAE">
            <w:pPr>
              <w:pStyle w:val="9"/>
              <w:spacing w:line="276" w:lineRule="auto"/>
              <w:ind w:right="1037"/>
              <w:rPr>
                <w:sz w:val="22"/>
              </w:rPr>
            </w:pPr>
            <w:r>
              <w:rPr>
                <w:sz w:val="22"/>
              </w:rPr>
              <w:t>Излагање</w:t>
            </w:r>
            <w:r>
              <w:rPr>
                <w:spacing w:val="-7"/>
                <w:sz w:val="22"/>
              </w:rPr>
              <w:t xml:space="preserve"> </w:t>
            </w:r>
            <w:r>
              <w:rPr>
                <w:sz w:val="22"/>
              </w:rPr>
              <w:t>наученог</w:t>
            </w:r>
            <w:r>
              <w:rPr>
                <w:spacing w:val="-7"/>
                <w:sz w:val="22"/>
              </w:rPr>
              <w:t xml:space="preserve"> </w:t>
            </w:r>
            <w:r>
              <w:rPr>
                <w:sz w:val="22"/>
              </w:rPr>
              <w:t>садржаја</w:t>
            </w:r>
            <w:r>
              <w:rPr>
                <w:spacing w:val="34"/>
                <w:sz w:val="22"/>
              </w:rPr>
              <w:t xml:space="preserve"> </w:t>
            </w:r>
            <w:r>
              <w:rPr>
                <w:sz w:val="22"/>
              </w:rPr>
              <w:t>из</w:t>
            </w:r>
            <w:r>
              <w:rPr>
                <w:spacing w:val="-7"/>
                <w:sz w:val="22"/>
              </w:rPr>
              <w:t xml:space="preserve"> </w:t>
            </w:r>
            <w:r>
              <w:rPr>
                <w:sz w:val="22"/>
              </w:rPr>
              <w:t>уџбеника</w:t>
            </w:r>
            <w:r>
              <w:rPr>
                <w:spacing w:val="-6"/>
                <w:sz w:val="22"/>
              </w:rPr>
              <w:t xml:space="preserve"> </w:t>
            </w:r>
            <w:r>
              <w:rPr>
                <w:sz w:val="22"/>
              </w:rPr>
              <w:t>и</w:t>
            </w:r>
            <w:r>
              <w:rPr>
                <w:spacing w:val="-8"/>
                <w:sz w:val="22"/>
              </w:rPr>
              <w:t xml:space="preserve"> </w:t>
            </w:r>
            <w:r>
              <w:rPr>
                <w:sz w:val="22"/>
              </w:rPr>
              <w:t>других</w:t>
            </w:r>
            <w:r>
              <w:rPr>
                <w:spacing w:val="-7"/>
                <w:sz w:val="22"/>
              </w:rPr>
              <w:t xml:space="preserve"> </w:t>
            </w:r>
            <w:r>
              <w:rPr>
                <w:sz w:val="22"/>
              </w:rPr>
              <w:t>извора Издвајање теза</w:t>
            </w:r>
          </w:p>
          <w:p w14:paraId="5462770D">
            <w:pPr>
              <w:pStyle w:val="9"/>
              <w:spacing w:line="257" w:lineRule="exact"/>
              <w:rPr>
                <w:sz w:val="22"/>
              </w:rPr>
            </w:pPr>
            <w:r>
              <w:rPr>
                <w:sz w:val="22"/>
              </w:rPr>
              <w:t>Писање</w:t>
            </w:r>
            <w:r>
              <w:rPr>
                <w:spacing w:val="-7"/>
                <w:sz w:val="22"/>
              </w:rPr>
              <w:t xml:space="preserve"> </w:t>
            </w:r>
            <w:r>
              <w:rPr>
                <w:sz w:val="22"/>
              </w:rPr>
              <w:t>формула</w:t>
            </w:r>
            <w:r>
              <w:rPr>
                <w:spacing w:val="-5"/>
                <w:sz w:val="22"/>
              </w:rPr>
              <w:t xml:space="preserve"> </w:t>
            </w:r>
            <w:r>
              <w:rPr>
                <w:sz w:val="22"/>
              </w:rPr>
              <w:t>и</w:t>
            </w:r>
            <w:r>
              <w:rPr>
                <w:spacing w:val="-4"/>
                <w:sz w:val="22"/>
              </w:rPr>
              <w:t xml:space="preserve"> </w:t>
            </w:r>
            <w:r>
              <w:rPr>
                <w:sz w:val="22"/>
              </w:rPr>
              <w:t>једначина</w:t>
            </w:r>
            <w:r>
              <w:rPr>
                <w:spacing w:val="-5"/>
                <w:sz w:val="22"/>
              </w:rPr>
              <w:t xml:space="preserve"> </w:t>
            </w:r>
            <w:r>
              <w:rPr>
                <w:sz w:val="22"/>
              </w:rPr>
              <w:t>(ако</w:t>
            </w:r>
            <w:r>
              <w:rPr>
                <w:spacing w:val="-5"/>
                <w:sz w:val="22"/>
              </w:rPr>
              <w:t xml:space="preserve"> </w:t>
            </w:r>
            <w:r>
              <w:rPr>
                <w:sz w:val="22"/>
              </w:rPr>
              <w:t>их</w:t>
            </w:r>
            <w:r>
              <w:rPr>
                <w:spacing w:val="-4"/>
                <w:sz w:val="22"/>
              </w:rPr>
              <w:t xml:space="preserve"> </w:t>
            </w:r>
            <w:r>
              <w:rPr>
                <w:sz w:val="22"/>
              </w:rPr>
              <w:t>тема</w:t>
            </w:r>
            <w:r>
              <w:rPr>
                <w:spacing w:val="-3"/>
                <w:sz w:val="22"/>
              </w:rPr>
              <w:t xml:space="preserve"> </w:t>
            </w:r>
            <w:r>
              <w:rPr>
                <w:spacing w:val="-2"/>
                <w:sz w:val="22"/>
              </w:rPr>
              <w:t>садржи)</w:t>
            </w:r>
          </w:p>
          <w:p w14:paraId="46078599">
            <w:pPr>
              <w:pStyle w:val="9"/>
              <w:spacing w:before="36"/>
              <w:rPr>
                <w:sz w:val="22"/>
              </w:rPr>
            </w:pPr>
            <w:r>
              <w:rPr>
                <w:spacing w:val="-2"/>
                <w:sz w:val="22"/>
              </w:rPr>
              <w:t>Тачност</w:t>
            </w:r>
            <w:r>
              <w:rPr>
                <w:spacing w:val="4"/>
                <w:sz w:val="22"/>
              </w:rPr>
              <w:t xml:space="preserve"> </w:t>
            </w:r>
            <w:r>
              <w:rPr>
                <w:spacing w:val="-2"/>
                <w:sz w:val="22"/>
              </w:rPr>
              <w:t>презентованих</w:t>
            </w:r>
            <w:r>
              <w:rPr>
                <w:spacing w:val="4"/>
                <w:sz w:val="22"/>
              </w:rPr>
              <w:t xml:space="preserve"> </w:t>
            </w:r>
            <w:r>
              <w:rPr>
                <w:spacing w:val="-2"/>
                <w:sz w:val="22"/>
              </w:rPr>
              <w:t>информација</w:t>
            </w:r>
          </w:p>
        </w:tc>
        <w:tc>
          <w:tcPr>
            <w:tcW w:w="2340" w:type="dxa"/>
          </w:tcPr>
          <w:p w14:paraId="1017C9B7">
            <w:pPr>
              <w:pStyle w:val="9"/>
              <w:ind w:left="0"/>
              <w:rPr>
                <w:rFonts w:ascii="Calibri"/>
                <w:sz w:val="24"/>
              </w:rPr>
            </w:pPr>
          </w:p>
          <w:p w14:paraId="66DA452E">
            <w:pPr>
              <w:pStyle w:val="9"/>
              <w:ind w:left="0"/>
              <w:rPr>
                <w:rFonts w:ascii="Calibri"/>
                <w:sz w:val="24"/>
              </w:rPr>
            </w:pPr>
          </w:p>
          <w:p w14:paraId="6D04231A">
            <w:pPr>
              <w:pStyle w:val="9"/>
              <w:spacing w:before="7"/>
              <w:ind w:left="0"/>
              <w:rPr>
                <w:rFonts w:ascii="Calibri"/>
                <w:sz w:val="24"/>
              </w:rPr>
            </w:pPr>
          </w:p>
          <w:p w14:paraId="51012852">
            <w:pPr>
              <w:pStyle w:val="9"/>
              <w:ind w:left="15" w:right="2"/>
              <w:jc w:val="center"/>
              <w:rPr>
                <w:sz w:val="24"/>
              </w:rPr>
            </w:pPr>
            <w:r>
              <w:rPr>
                <w:sz w:val="24"/>
              </w:rPr>
              <w:t>ВРЛО</w:t>
            </w:r>
            <w:r>
              <w:rPr>
                <w:spacing w:val="-3"/>
                <w:sz w:val="24"/>
              </w:rPr>
              <w:t xml:space="preserve"> </w:t>
            </w:r>
            <w:r>
              <w:rPr>
                <w:sz w:val="24"/>
              </w:rPr>
              <w:t>ДОБАР</w:t>
            </w:r>
            <w:r>
              <w:rPr>
                <w:spacing w:val="-1"/>
                <w:sz w:val="24"/>
              </w:rPr>
              <w:t xml:space="preserve"> </w:t>
            </w:r>
            <w:r>
              <w:rPr>
                <w:spacing w:val="-5"/>
                <w:sz w:val="24"/>
              </w:rPr>
              <w:t>(4)</w:t>
            </w:r>
          </w:p>
        </w:tc>
      </w:tr>
      <w:tr w14:paraId="1E199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7848" w:type="dxa"/>
          </w:tcPr>
          <w:p w14:paraId="390695AC">
            <w:pPr>
              <w:pStyle w:val="9"/>
              <w:spacing w:before="1" w:line="276" w:lineRule="auto"/>
              <w:ind w:right="2498"/>
              <w:rPr>
                <w:sz w:val="22"/>
              </w:rPr>
            </w:pPr>
            <w:r>
              <w:rPr>
                <w:sz w:val="22"/>
              </w:rPr>
              <w:t>Садржај мора да одговара задатој теми. Припремљен</w:t>
            </w:r>
            <w:r>
              <w:rPr>
                <w:spacing w:val="28"/>
                <w:sz w:val="22"/>
              </w:rPr>
              <w:t xml:space="preserve"> </w:t>
            </w:r>
            <w:r>
              <w:rPr>
                <w:sz w:val="22"/>
              </w:rPr>
              <w:t>плакат</w:t>
            </w:r>
            <w:r>
              <w:rPr>
                <w:spacing w:val="-11"/>
                <w:sz w:val="22"/>
              </w:rPr>
              <w:t xml:space="preserve"> </w:t>
            </w:r>
            <w:r>
              <w:rPr>
                <w:sz w:val="22"/>
              </w:rPr>
              <w:t>или</w:t>
            </w:r>
            <w:r>
              <w:rPr>
                <w:spacing w:val="-9"/>
                <w:sz w:val="22"/>
              </w:rPr>
              <w:t xml:space="preserve"> </w:t>
            </w:r>
            <w:r>
              <w:rPr>
                <w:sz w:val="22"/>
              </w:rPr>
              <w:t>ППТ</w:t>
            </w:r>
            <w:r>
              <w:rPr>
                <w:spacing w:val="-10"/>
                <w:sz w:val="22"/>
              </w:rPr>
              <w:t xml:space="preserve"> </w:t>
            </w:r>
            <w:r>
              <w:rPr>
                <w:sz w:val="22"/>
              </w:rPr>
              <w:t>или</w:t>
            </w:r>
            <w:r>
              <w:rPr>
                <w:spacing w:val="-11"/>
                <w:sz w:val="22"/>
              </w:rPr>
              <w:t xml:space="preserve"> </w:t>
            </w:r>
            <w:r>
              <w:rPr>
                <w:sz w:val="22"/>
              </w:rPr>
              <w:t>други</w:t>
            </w:r>
            <w:r>
              <w:rPr>
                <w:spacing w:val="-9"/>
                <w:sz w:val="22"/>
              </w:rPr>
              <w:t xml:space="preserve"> </w:t>
            </w:r>
            <w:r>
              <w:rPr>
                <w:sz w:val="22"/>
              </w:rPr>
              <w:t>продукт.</w:t>
            </w:r>
          </w:p>
          <w:p w14:paraId="302DF0D7">
            <w:pPr>
              <w:pStyle w:val="9"/>
              <w:spacing w:line="276" w:lineRule="auto"/>
              <w:ind w:right="1037"/>
              <w:rPr>
                <w:sz w:val="22"/>
              </w:rPr>
            </w:pPr>
            <w:r>
              <w:rPr>
                <w:sz w:val="22"/>
              </w:rPr>
              <w:t>Излагање</w:t>
            </w:r>
            <w:r>
              <w:rPr>
                <w:spacing w:val="-7"/>
                <w:sz w:val="22"/>
              </w:rPr>
              <w:t xml:space="preserve"> </w:t>
            </w:r>
            <w:r>
              <w:rPr>
                <w:sz w:val="22"/>
              </w:rPr>
              <w:t>наученог</w:t>
            </w:r>
            <w:r>
              <w:rPr>
                <w:spacing w:val="-7"/>
                <w:sz w:val="22"/>
              </w:rPr>
              <w:t xml:space="preserve"> </w:t>
            </w:r>
            <w:r>
              <w:rPr>
                <w:sz w:val="22"/>
              </w:rPr>
              <w:t>садржаја</w:t>
            </w:r>
            <w:r>
              <w:rPr>
                <w:spacing w:val="-8"/>
                <w:sz w:val="22"/>
              </w:rPr>
              <w:t xml:space="preserve"> </w:t>
            </w:r>
            <w:r>
              <w:rPr>
                <w:sz w:val="22"/>
              </w:rPr>
              <w:t>из</w:t>
            </w:r>
            <w:r>
              <w:rPr>
                <w:spacing w:val="-7"/>
                <w:sz w:val="22"/>
              </w:rPr>
              <w:t xml:space="preserve"> </w:t>
            </w:r>
            <w:r>
              <w:rPr>
                <w:sz w:val="22"/>
              </w:rPr>
              <w:t>уџбеника</w:t>
            </w:r>
            <w:r>
              <w:rPr>
                <w:spacing w:val="-6"/>
                <w:sz w:val="22"/>
              </w:rPr>
              <w:t xml:space="preserve"> </w:t>
            </w:r>
            <w:r>
              <w:rPr>
                <w:sz w:val="22"/>
              </w:rPr>
              <w:t>и</w:t>
            </w:r>
            <w:r>
              <w:rPr>
                <w:spacing w:val="-8"/>
                <w:sz w:val="22"/>
              </w:rPr>
              <w:t xml:space="preserve"> </w:t>
            </w:r>
            <w:r>
              <w:rPr>
                <w:sz w:val="22"/>
              </w:rPr>
              <w:t>ван</w:t>
            </w:r>
            <w:r>
              <w:rPr>
                <w:spacing w:val="-8"/>
                <w:sz w:val="22"/>
              </w:rPr>
              <w:t xml:space="preserve"> </w:t>
            </w:r>
            <w:r>
              <w:rPr>
                <w:sz w:val="22"/>
              </w:rPr>
              <w:t>уџбеника Издвајање теза</w:t>
            </w:r>
          </w:p>
          <w:p w14:paraId="359EA3BC">
            <w:pPr>
              <w:pStyle w:val="9"/>
              <w:spacing w:line="257" w:lineRule="exact"/>
              <w:rPr>
                <w:sz w:val="22"/>
              </w:rPr>
            </w:pPr>
            <w:r>
              <w:rPr>
                <w:sz w:val="22"/>
              </w:rPr>
              <w:t>Писање</w:t>
            </w:r>
            <w:r>
              <w:rPr>
                <w:spacing w:val="-7"/>
                <w:sz w:val="22"/>
              </w:rPr>
              <w:t xml:space="preserve"> </w:t>
            </w:r>
            <w:r>
              <w:rPr>
                <w:sz w:val="22"/>
              </w:rPr>
              <w:t>формула</w:t>
            </w:r>
            <w:r>
              <w:rPr>
                <w:spacing w:val="-5"/>
                <w:sz w:val="22"/>
              </w:rPr>
              <w:t xml:space="preserve"> </w:t>
            </w:r>
            <w:r>
              <w:rPr>
                <w:sz w:val="22"/>
              </w:rPr>
              <w:t>и</w:t>
            </w:r>
            <w:r>
              <w:rPr>
                <w:spacing w:val="-4"/>
                <w:sz w:val="22"/>
              </w:rPr>
              <w:t xml:space="preserve"> </w:t>
            </w:r>
            <w:r>
              <w:rPr>
                <w:sz w:val="22"/>
              </w:rPr>
              <w:t>једначина</w:t>
            </w:r>
            <w:r>
              <w:rPr>
                <w:spacing w:val="-5"/>
                <w:sz w:val="22"/>
              </w:rPr>
              <w:t xml:space="preserve"> </w:t>
            </w:r>
            <w:r>
              <w:rPr>
                <w:sz w:val="22"/>
              </w:rPr>
              <w:t>(ако</w:t>
            </w:r>
            <w:r>
              <w:rPr>
                <w:spacing w:val="-5"/>
                <w:sz w:val="22"/>
              </w:rPr>
              <w:t xml:space="preserve"> </w:t>
            </w:r>
            <w:r>
              <w:rPr>
                <w:sz w:val="22"/>
              </w:rPr>
              <w:t>их</w:t>
            </w:r>
            <w:r>
              <w:rPr>
                <w:spacing w:val="-4"/>
                <w:sz w:val="22"/>
              </w:rPr>
              <w:t xml:space="preserve"> </w:t>
            </w:r>
            <w:r>
              <w:rPr>
                <w:sz w:val="22"/>
              </w:rPr>
              <w:t>тема</w:t>
            </w:r>
            <w:r>
              <w:rPr>
                <w:spacing w:val="-3"/>
                <w:sz w:val="22"/>
              </w:rPr>
              <w:t xml:space="preserve"> </w:t>
            </w:r>
            <w:r>
              <w:rPr>
                <w:spacing w:val="-2"/>
                <w:sz w:val="22"/>
              </w:rPr>
              <w:t>садржи)</w:t>
            </w:r>
          </w:p>
          <w:p w14:paraId="11EED233">
            <w:pPr>
              <w:pStyle w:val="9"/>
              <w:spacing w:before="37" w:line="276" w:lineRule="auto"/>
              <w:rPr>
                <w:sz w:val="22"/>
              </w:rPr>
            </w:pPr>
            <w:r>
              <w:rPr>
                <w:sz w:val="22"/>
              </w:rPr>
              <w:t>Постављање</w:t>
            </w:r>
            <w:r>
              <w:rPr>
                <w:spacing w:val="-7"/>
                <w:sz w:val="22"/>
              </w:rPr>
              <w:t xml:space="preserve"> </w:t>
            </w:r>
            <w:r>
              <w:rPr>
                <w:sz w:val="22"/>
              </w:rPr>
              <w:t>питања</w:t>
            </w:r>
            <w:r>
              <w:rPr>
                <w:spacing w:val="-8"/>
                <w:sz w:val="22"/>
              </w:rPr>
              <w:t xml:space="preserve"> </w:t>
            </w:r>
            <w:r>
              <w:rPr>
                <w:sz w:val="22"/>
              </w:rPr>
              <w:t>одељењу</w:t>
            </w:r>
            <w:r>
              <w:rPr>
                <w:spacing w:val="-7"/>
                <w:sz w:val="22"/>
              </w:rPr>
              <w:t xml:space="preserve"> </w:t>
            </w:r>
            <w:r>
              <w:rPr>
                <w:sz w:val="22"/>
              </w:rPr>
              <w:t>вазаних</w:t>
            </w:r>
            <w:r>
              <w:rPr>
                <w:spacing w:val="-8"/>
                <w:sz w:val="22"/>
              </w:rPr>
              <w:t xml:space="preserve"> </w:t>
            </w:r>
            <w:r>
              <w:rPr>
                <w:sz w:val="22"/>
              </w:rPr>
              <w:t>за</w:t>
            </w:r>
            <w:r>
              <w:rPr>
                <w:spacing w:val="-6"/>
                <w:sz w:val="22"/>
              </w:rPr>
              <w:t xml:space="preserve"> </w:t>
            </w:r>
            <w:r>
              <w:rPr>
                <w:sz w:val="22"/>
              </w:rPr>
              <w:t>тему</w:t>
            </w:r>
            <w:r>
              <w:rPr>
                <w:spacing w:val="-8"/>
                <w:sz w:val="22"/>
              </w:rPr>
              <w:t xml:space="preserve"> </w:t>
            </w:r>
            <w:r>
              <w:rPr>
                <w:sz w:val="22"/>
              </w:rPr>
              <w:t>излагања,</w:t>
            </w:r>
            <w:r>
              <w:rPr>
                <w:spacing w:val="-7"/>
                <w:sz w:val="22"/>
              </w:rPr>
              <w:t xml:space="preserve"> </w:t>
            </w:r>
            <w:r>
              <w:rPr>
                <w:sz w:val="22"/>
              </w:rPr>
              <w:t>током</w:t>
            </w:r>
            <w:r>
              <w:rPr>
                <w:spacing w:val="-6"/>
                <w:sz w:val="22"/>
              </w:rPr>
              <w:t xml:space="preserve"> </w:t>
            </w:r>
            <w:r>
              <w:rPr>
                <w:sz w:val="22"/>
              </w:rPr>
              <w:t>и</w:t>
            </w:r>
            <w:r>
              <w:rPr>
                <w:spacing w:val="-8"/>
                <w:sz w:val="22"/>
              </w:rPr>
              <w:t xml:space="preserve"> </w:t>
            </w:r>
            <w:r>
              <w:rPr>
                <w:sz w:val="22"/>
              </w:rPr>
              <w:t xml:space="preserve">након </w:t>
            </w:r>
            <w:r>
              <w:rPr>
                <w:spacing w:val="-2"/>
                <w:sz w:val="22"/>
              </w:rPr>
              <w:t>излагања</w:t>
            </w:r>
          </w:p>
          <w:p w14:paraId="723E4FF5">
            <w:pPr>
              <w:pStyle w:val="9"/>
              <w:spacing w:line="257" w:lineRule="exact"/>
              <w:rPr>
                <w:sz w:val="22"/>
              </w:rPr>
            </w:pPr>
            <w:r>
              <w:rPr>
                <w:spacing w:val="-2"/>
                <w:sz w:val="22"/>
              </w:rPr>
              <w:t>Тачност</w:t>
            </w:r>
            <w:r>
              <w:rPr>
                <w:spacing w:val="4"/>
                <w:sz w:val="22"/>
              </w:rPr>
              <w:t xml:space="preserve"> </w:t>
            </w:r>
            <w:r>
              <w:rPr>
                <w:spacing w:val="-2"/>
                <w:sz w:val="22"/>
              </w:rPr>
              <w:t>презентованих</w:t>
            </w:r>
            <w:r>
              <w:rPr>
                <w:spacing w:val="4"/>
                <w:sz w:val="22"/>
              </w:rPr>
              <w:t xml:space="preserve"> </w:t>
            </w:r>
            <w:r>
              <w:rPr>
                <w:spacing w:val="-2"/>
                <w:sz w:val="22"/>
              </w:rPr>
              <w:t>информација</w:t>
            </w:r>
          </w:p>
        </w:tc>
        <w:tc>
          <w:tcPr>
            <w:tcW w:w="2340" w:type="dxa"/>
          </w:tcPr>
          <w:p w14:paraId="07477CDD">
            <w:pPr>
              <w:pStyle w:val="9"/>
              <w:ind w:left="0"/>
              <w:rPr>
                <w:rFonts w:ascii="Calibri"/>
                <w:sz w:val="24"/>
              </w:rPr>
            </w:pPr>
          </w:p>
          <w:p w14:paraId="3887669F">
            <w:pPr>
              <w:pStyle w:val="9"/>
              <w:ind w:left="0"/>
              <w:rPr>
                <w:rFonts w:ascii="Calibri"/>
                <w:sz w:val="24"/>
              </w:rPr>
            </w:pPr>
          </w:p>
          <w:p w14:paraId="77B2FA61">
            <w:pPr>
              <w:pStyle w:val="9"/>
              <w:ind w:left="0"/>
              <w:rPr>
                <w:rFonts w:ascii="Calibri"/>
                <w:sz w:val="24"/>
              </w:rPr>
            </w:pPr>
          </w:p>
          <w:p w14:paraId="5FB32487">
            <w:pPr>
              <w:pStyle w:val="9"/>
              <w:spacing w:before="170"/>
              <w:ind w:left="0"/>
              <w:rPr>
                <w:rFonts w:ascii="Calibri"/>
                <w:sz w:val="24"/>
              </w:rPr>
            </w:pPr>
          </w:p>
          <w:p w14:paraId="1D6EB038">
            <w:pPr>
              <w:pStyle w:val="9"/>
              <w:ind w:left="15" w:right="2"/>
              <w:jc w:val="center"/>
              <w:rPr>
                <w:sz w:val="24"/>
              </w:rPr>
            </w:pPr>
            <w:r>
              <w:rPr>
                <w:sz w:val="24"/>
              </w:rPr>
              <w:t>ОДЛИЧАН</w:t>
            </w:r>
            <w:r>
              <w:rPr>
                <w:spacing w:val="-4"/>
                <w:sz w:val="24"/>
              </w:rPr>
              <w:t xml:space="preserve"> </w:t>
            </w:r>
            <w:r>
              <w:rPr>
                <w:spacing w:val="-5"/>
                <w:sz w:val="24"/>
              </w:rPr>
              <w:t>(5)</w:t>
            </w:r>
          </w:p>
        </w:tc>
      </w:tr>
    </w:tbl>
    <w:p w14:paraId="75C80DF3">
      <w:pPr>
        <w:spacing w:before="2"/>
        <w:ind w:left="217" w:right="0" w:firstLine="0"/>
        <w:jc w:val="left"/>
        <w:rPr>
          <w:b/>
          <w:sz w:val="22"/>
        </w:rPr>
      </w:pPr>
      <w:r>
        <w:rPr>
          <w:b/>
          <w:sz w:val="22"/>
        </w:rPr>
        <w:t>***</w:t>
      </w:r>
      <w:r>
        <w:rPr>
          <w:b/>
          <w:spacing w:val="-5"/>
          <w:sz w:val="22"/>
        </w:rPr>
        <w:t xml:space="preserve"> </w:t>
      </w:r>
      <w:r>
        <w:rPr>
          <w:b/>
          <w:spacing w:val="-2"/>
          <w:sz w:val="22"/>
        </w:rPr>
        <w:t>Напомена:</w:t>
      </w:r>
    </w:p>
    <w:p w14:paraId="0F15A42E">
      <w:pPr>
        <w:pStyle w:val="5"/>
        <w:spacing w:before="238" w:line="276" w:lineRule="auto"/>
        <w:ind w:left="308" w:right="136"/>
        <w:jc w:val="both"/>
      </w:pPr>
      <w:r>
        <w:t>Када</w:t>
      </w:r>
      <w:r>
        <w:rPr>
          <w:spacing w:val="-4"/>
        </w:rPr>
        <w:t xml:space="preserve"> </w:t>
      </w:r>
      <w:r>
        <w:t>су</w:t>
      </w:r>
      <w:r>
        <w:rPr>
          <w:spacing w:val="-3"/>
        </w:rPr>
        <w:t xml:space="preserve"> </w:t>
      </w:r>
      <w:r>
        <w:t>у</w:t>
      </w:r>
      <w:r>
        <w:rPr>
          <w:spacing w:val="-5"/>
        </w:rPr>
        <w:t xml:space="preserve"> </w:t>
      </w:r>
      <w:r>
        <w:t>питању</w:t>
      </w:r>
      <w:r>
        <w:rPr>
          <w:spacing w:val="-3"/>
        </w:rPr>
        <w:t xml:space="preserve"> </w:t>
      </w:r>
      <w:r>
        <w:t>продукти истраживања</w:t>
      </w:r>
      <w:r>
        <w:rPr>
          <w:spacing w:val="-2"/>
        </w:rPr>
        <w:t xml:space="preserve"> </w:t>
      </w:r>
      <w:r>
        <w:t>везани</w:t>
      </w:r>
      <w:r>
        <w:rPr>
          <w:spacing w:val="-4"/>
        </w:rPr>
        <w:t xml:space="preserve"> </w:t>
      </w:r>
      <w:r>
        <w:t>за</w:t>
      </w:r>
      <w:r>
        <w:rPr>
          <w:spacing w:val="-4"/>
        </w:rPr>
        <w:t xml:space="preserve"> </w:t>
      </w:r>
      <w:r>
        <w:t>теме</w:t>
      </w:r>
      <w:r>
        <w:rPr>
          <w:spacing w:val="-3"/>
        </w:rPr>
        <w:t xml:space="preserve"> </w:t>
      </w:r>
      <w:r>
        <w:t>које</w:t>
      </w:r>
      <w:r>
        <w:rPr>
          <w:spacing w:val="-2"/>
        </w:rPr>
        <w:t xml:space="preserve"> </w:t>
      </w:r>
      <w:r>
        <w:t>не се</w:t>
      </w:r>
      <w:r>
        <w:rPr>
          <w:spacing w:val="-3"/>
        </w:rPr>
        <w:t xml:space="preserve"> </w:t>
      </w:r>
      <w:r>
        <w:t>не</w:t>
      </w:r>
      <w:r>
        <w:rPr>
          <w:spacing w:val="-3"/>
        </w:rPr>
        <w:t xml:space="preserve"> </w:t>
      </w:r>
      <w:r>
        <w:t>налазе у</w:t>
      </w:r>
      <w:r>
        <w:rPr>
          <w:spacing w:val="-3"/>
        </w:rPr>
        <w:t xml:space="preserve"> </w:t>
      </w:r>
      <w:r>
        <w:t>уџбенику,</w:t>
      </w:r>
      <w:r>
        <w:rPr>
          <w:spacing w:val="-3"/>
        </w:rPr>
        <w:t xml:space="preserve"> </w:t>
      </w:r>
      <w:r>
        <w:t>пројекти и модели,</w:t>
      </w:r>
      <w:r>
        <w:rPr>
          <w:spacing w:val="-4"/>
        </w:rPr>
        <w:t xml:space="preserve"> </w:t>
      </w:r>
      <w:r>
        <w:t>осим</w:t>
      </w:r>
      <w:r>
        <w:rPr>
          <w:spacing w:val="-4"/>
        </w:rPr>
        <w:t xml:space="preserve"> </w:t>
      </w:r>
      <w:r>
        <w:t>критеријума</w:t>
      </w:r>
      <w:r>
        <w:rPr>
          <w:spacing w:val="-4"/>
        </w:rPr>
        <w:t xml:space="preserve"> </w:t>
      </w:r>
      <w:r>
        <w:t>наведених</w:t>
      </w:r>
      <w:r>
        <w:rPr>
          <w:spacing w:val="-4"/>
        </w:rPr>
        <w:t xml:space="preserve"> </w:t>
      </w:r>
      <w:r>
        <w:t>у</w:t>
      </w:r>
      <w:r>
        <w:rPr>
          <w:spacing w:val="-6"/>
        </w:rPr>
        <w:t xml:space="preserve"> </w:t>
      </w:r>
      <w:r>
        <w:t>табели,</w:t>
      </w:r>
      <w:r>
        <w:rPr>
          <w:spacing w:val="-4"/>
        </w:rPr>
        <w:t xml:space="preserve"> </w:t>
      </w:r>
      <w:r>
        <w:t>вредноваће</w:t>
      </w:r>
      <w:r>
        <w:rPr>
          <w:spacing w:val="-4"/>
        </w:rPr>
        <w:t xml:space="preserve"> </w:t>
      </w:r>
      <w:r>
        <w:t>се</w:t>
      </w:r>
      <w:r>
        <w:rPr>
          <w:spacing w:val="-4"/>
        </w:rPr>
        <w:t xml:space="preserve"> </w:t>
      </w:r>
      <w:r>
        <w:t>и</w:t>
      </w:r>
      <w:r>
        <w:rPr>
          <w:spacing w:val="-5"/>
        </w:rPr>
        <w:t xml:space="preserve"> </w:t>
      </w:r>
      <w:r>
        <w:t>додатни</w:t>
      </w:r>
      <w:r>
        <w:rPr>
          <w:spacing w:val="-4"/>
        </w:rPr>
        <w:t xml:space="preserve"> </w:t>
      </w:r>
      <w:r>
        <w:t>критеријуми,</w:t>
      </w:r>
      <w:r>
        <w:rPr>
          <w:spacing w:val="-3"/>
        </w:rPr>
        <w:t xml:space="preserve"> </w:t>
      </w:r>
      <w:r>
        <w:t>у зависности од</w:t>
      </w:r>
      <w:r>
        <w:rPr>
          <w:spacing w:val="40"/>
        </w:rPr>
        <w:t xml:space="preserve"> </w:t>
      </w:r>
      <w:r>
        <w:t>природе конкретне теме, са којима ће ученици бити упознати благовремено. Наставник је у обавези да упозна ученике са додатним критеријумима.</w:t>
      </w:r>
    </w:p>
    <w:p w14:paraId="2F6EC84D">
      <w:pPr>
        <w:pStyle w:val="5"/>
        <w:spacing w:before="197"/>
        <w:ind w:left="308"/>
      </w:pPr>
      <w:r>
        <w:t>Ученици</w:t>
      </w:r>
      <w:r>
        <w:rPr>
          <w:spacing w:val="-7"/>
        </w:rPr>
        <w:t xml:space="preserve"> </w:t>
      </w:r>
      <w:r>
        <w:t>се</w:t>
      </w:r>
      <w:r>
        <w:rPr>
          <w:spacing w:val="-3"/>
        </w:rPr>
        <w:t xml:space="preserve"> </w:t>
      </w:r>
      <w:r>
        <w:t>могу</w:t>
      </w:r>
      <w:r>
        <w:rPr>
          <w:spacing w:val="-3"/>
        </w:rPr>
        <w:t xml:space="preserve"> </w:t>
      </w:r>
      <w:r>
        <w:t>оцењивати</w:t>
      </w:r>
      <w:r>
        <w:rPr>
          <w:spacing w:val="-4"/>
        </w:rPr>
        <w:t xml:space="preserve"> </w:t>
      </w:r>
      <w:r>
        <w:t>и</w:t>
      </w:r>
      <w:r>
        <w:rPr>
          <w:spacing w:val="-4"/>
        </w:rPr>
        <w:t xml:space="preserve"> </w:t>
      </w:r>
      <w:r>
        <w:t>из</w:t>
      </w:r>
      <w:r>
        <w:rPr>
          <w:spacing w:val="-3"/>
        </w:rPr>
        <w:t xml:space="preserve"> </w:t>
      </w:r>
      <w:r>
        <w:t>лабораторијских</w:t>
      </w:r>
      <w:r>
        <w:rPr>
          <w:spacing w:val="-4"/>
        </w:rPr>
        <w:t xml:space="preserve"> </w:t>
      </w:r>
      <w:r>
        <w:t>вежби,</w:t>
      </w:r>
      <w:r>
        <w:rPr>
          <w:spacing w:val="-3"/>
        </w:rPr>
        <w:t xml:space="preserve"> </w:t>
      </w:r>
      <w:r>
        <w:t>у</w:t>
      </w:r>
      <w:r>
        <w:rPr>
          <w:spacing w:val="-3"/>
        </w:rPr>
        <w:t xml:space="preserve"> </w:t>
      </w:r>
      <w:r>
        <w:t>зависности</w:t>
      </w:r>
      <w:r>
        <w:rPr>
          <w:spacing w:val="-4"/>
        </w:rPr>
        <w:t xml:space="preserve"> </w:t>
      </w:r>
      <w:r>
        <w:t>од</w:t>
      </w:r>
      <w:r>
        <w:rPr>
          <w:spacing w:val="-3"/>
        </w:rPr>
        <w:t xml:space="preserve"> </w:t>
      </w:r>
      <w:r>
        <w:t>могућности-услова</w:t>
      </w:r>
      <w:r>
        <w:rPr>
          <w:spacing w:val="-4"/>
        </w:rPr>
        <w:t xml:space="preserve"> </w:t>
      </w:r>
      <w:r>
        <w:rPr>
          <w:spacing w:val="-2"/>
        </w:rPr>
        <w:t>рада.</w:t>
      </w:r>
    </w:p>
    <w:p w14:paraId="06A9C0A9">
      <w:pPr>
        <w:pStyle w:val="5"/>
      </w:pPr>
    </w:p>
    <w:p w14:paraId="49A6EB2B">
      <w:pPr>
        <w:pStyle w:val="5"/>
      </w:pPr>
    </w:p>
    <w:p w14:paraId="24D28436">
      <w:pPr>
        <w:pStyle w:val="5"/>
      </w:pPr>
    </w:p>
    <w:p w14:paraId="7AA06BED">
      <w:pPr>
        <w:pStyle w:val="5"/>
      </w:pPr>
    </w:p>
    <w:p w14:paraId="4EDE9EF3">
      <w:pPr>
        <w:pStyle w:val="5"/>
        <w:spacing w:before="87"/>
      </w:pPr>
    </w:p>
    <w:p w14:paraId="1E326303">
      <w:pPr>
        <w:pStyle w:val="5"/>
        <w:spacing w:before="87"/>
      </w:pPr>
    </w:p>
    <w:p w14:paraId="7B41BDFA">
      <w:pPr>
        <w:pStyle w:val="5"/>
        <w:spacing w:before="87"/>
      </w:pPr>
    </w:p>
    <w:p w14:paraId="444B606E">
      <w:pPr>
        <w:pStyle w:val="5"/>
        <w:spacing w:before="87"/>
      </w:pPr>
    </w:p>
    <w:p w14:paraId="381C9E77">
      <w:pPr>
        <w:pStyle w:val="5"/>
        <w:spacing w:before="87"/>
      </w:pPr>
    </w:p>
    <w:p w14:paraId="6AC26877">
      <w:pPr>
        <w:pStyle w:val="5"/>
        <w:spacing w:before="87"/>
      </w:pPr>
    </w:p>
    <w:p w14:paraId="663440CF">
      <w:pPr>
        <w:pStyle w:val="2"/>
      </w:pPr>
      <w:r>
        <w:rPr>
          <w:color w:val="CC0066"/>
        </w:rPr>
        <w:t>ОЦЕЊИВАЊЕ</w:t>
      </w:r>
      <w:r>
        <w:rPr>
          <w:color w:val="CC0066"/>
          <w:spacing w:val="-7"/>
        </w:rPr>
        <w:t xml:space="preserve"> </w:t>
      </w:r>
      <w:r>
        <w:rPr>
          <w:color w:val="CC0066"/>
        </w:rPr>
        <w:t>РАЧУНСКИХ</w:t>
      </w:r>
      <w:r>
        <w:rPr>
          <w:color w:val="CC0066"/>
          <w:spacing w:val="-3"/>
        </w:rPr>
        <w:t xml:space="preserve"> </w:t>
      </w:r>
      <w:r>
        <w:rPr>
          <w:color w:val="CC0066"/>
          <w:spacing w:val="-2"/>
        </w:rPr>
        <w:t>ЗАДАТАКА</w:t>
      </w:r>
    </w:p>
    <w:p w14:paraId="06A92216">
      <w:pPr>
        <w:pStyle w:val="5"/>
        <w:rPr>
          <w:b/>
        </w:rPr>
      </w:pPr>
    </w:p>
    <w:p w14:paraId="2A16483D">
      <w:pPr>
        <w:pStyle w:val="5"/>
        <w:spacing w:before="2"/>
        <w:rPr>
          <w:b/>
        </w:rPr>
      </w:pPr>
    </w:p>
    <w:p w14:paraId="400EEE86">
      <w:pPr>
        <w:pStyle w:val="5"/>
        <w:ind w:left="217"/>
      </w:pPr>
      <w:r>
        <w:t>Рачунски</w:t>
      </w:r>
      <w:r>
        <w:rPr>
          <w:spacing w:val="-4"/>
        </w:rPr>
        <w:t xml:space="preserve"> </w:t>
      </w:r>
      <w:r>
        <w:t>задаци</w:t>
      </w:r>
      <w:r>
        <w:rPr>
          <w:spacing w:val="-3"/>
        </w:rPr>
        <w:t xml:space="preserve"> </w:t>
      </w:r>
      <w:r>
        <w:t>се</w:t>
      </w:r>
      <w:r>
        <w:rPr>
          <w:spacing w:val="-2"/>
        </w:rPr>
        <w:t xml:space="preserve"> </w:t>
      </w:r>
      <w:r>
        <w:t>оцењују</w:t>
      </w:r>
      <w:r>
        <w:rPr>
          <w:spacing w:val="-2"/>
        </w:rPr>
        <w:t xml:space="preserve"> </w:t>
      </w:r>
      <w:r>
        <w:t>на</w:t>
      </w:r>
      <w:r>
        <w:rPr>
          <w:spacing w:val="-3"/>
        </w:rPr>
        <w:t xml:space="preserve"> </w:t>
      </w:r>
      <w:r>
        <w:t>два</w:t>
      </w:r>
      <w:r>
        <w:rPr>
          <w:spacing w:val="-2"/>
        </w:rPr>
        <w:t xml:space="preserve"> начина:</w:t>
      </w:r>
    </w:p>
    <w:p w14:paraId="38241361">
      <w:pPr>
        <w:spacing w:after="0"/>
      </w:pPr>
    </w:p>
    <w:p w14:paraId="1A987D53">
      <w:pPr>
        <w:pStyle w:val="8"/>
        <w:numPr>
          <w:ilvl w:val="0"/>
          <w:numId w:val="7"/>
        </w:numPr>
        <w:tabs>
          <w:tab w:val="left" w:pos="431"/>
        </w:tabs>
        <w:spacing w:before="73" w:after="0" w:line="240" w:lineRule="auto"/>
        <w:ind w:left="431" w:right="0" w:hanging="214"/>
        <w:jc w:val="left"/>
        <w:rPr>
          <w:sz w:val="22"/>
        </w:rPr>
      </w:pPr>
      <w:r>
        <w:rPr>
          <w:sz w:val="22"/>
        </w:rPr>
        <w:t>у</w:t>
      </w:r>
      <w:r>
        <w:rPr>
          <w:spacing w:val="-6"/>
          <w:sz w:val="22"/>
        </w:rPr>
        <w:t xml:space="preserve"> </w:t>
      </w:r>
      <w:r>
        <w:rPr>
          <w:sz w:val="22"/>
        </w:rPr>
        <w:t>оквиру</w:t>
      </w:r>
      <w:r>
        <w:rPr>
          <w:spacing w:val="-4"/>
          <w:sz w:val="22"/>
        </w:rPr>
        <w:t xml:space="preserve"> </w:t>
      </w:r>
      <w:r>
        <w:rPr>
          <w:sz w:val="22"/>
        </w:rPr>
        <w:t>контролног</w:t>
      </w:r>
      <w:r>
        <w:rPr>
          <w:spacing w:val="-1"/>
          <w:sz w:val="22"/>
        </w:rPr>
        <w:t xml:space="preserve"> </w:t>
      </w:r>
      <w:r>
        <w:rPr>
          <w:sz w:val="22"/>
        </w:rPr>
        <w:t>задатка</w:t>
      </w:r>
      <w:r>
        <w:rPr>
          <w:spacing w:val="-2"/>
          <w:sz w:val="22"/>
        </w:rPr>
        <w:t xml:space="preserve"> </w:t>
      </w:r>
      <w:r>
        <w:rPr>
          <w:sz w:val="22"/>
        </w:rPr>
        <w:t>(задатак</w:t>
      </w:r>
      <w:r>
        <w:rPr>
          <w:spacing w:val="-4"/>
          <w:sz w:val="22"/>
        </w:rPr>
        <w:t xml:space="preserve"> </w:t>
      </w:r>
      <w:r>
        <w:rPr>
          <w:sz w:val="22"/>
        </w:rPr>
        <w:t>носи</w:t>
      </w:r>
      <w:r>
        <w:rPr>
          <w:spacing w:val="-3"/>
          <w:sz w:val="22"/>
        </w:rPr>
        <w:t xml:space="preserve"> </w:t>
      </w:r>
      <w:r>
        <w:rPr>
          <w:sz w:val="22"/>
        </w:rPr>
        <w:t>одређени</w:t>
      </w:r>
      <w:r>
        <w:rPr>
          <w:spacing w:val="-4"/>
          <w:sz w:val="22"/>
        </w:rPr>
        <w:t xml:space="preserve"> </w:t>
      </w:r>
      <w:r>
        <w:rPr>
          <w:sz w:val="22"/>
        </w:rPr>
        <w:t>број</w:t>
      </w:r>
      <w:r>
        <w:rPr>
          <w:spacing w:val="-4"/>
          <w:sz w:val="22"/>
        </w:rPr>
        <w:t xml:space="preserve"> </w:t>
      </w:r>
      <w:r>
        <w:rPr>
          <w:spacing w:val="-2"/>
          <w:sz w:val="22"/>
        </w:rPr>
        <w:t>бодова)</w:t>
      </w:r>
    </w:p>
    <w:p w14:paraId="3D484782">
      <w:pPr>
        <w:pStyle w:val="8"/>
        <w:numPr>
          <w:ilvl w:val="0"/>
          <w:numId w:val="7"/>
        </w:numPr>
        <w:tabs>
          <w:tab w:val="left" w:pos="431"/>
        </w:tabs>
        <w:spacing w:before="0" w:after="0" w:line="240" w:lineRule="auto"/>
        <w:ind w:left="431" w:right="0" w:hanging="214"/>
        <w:jc w:val="left"/>
      </w:pPr>
      <w:r>
        <w:rPr>
          <w:sz w:val="22"/>
        </w:rPr>
        <w:t>појединачним</w:t>
      </w:r>
      <w:r>
        <w:rPr>
          <w:spacing w:val="-6"/>
          <w:sz w:val="22"/>
        </w:rPr>
        <w:t xml:space="preserve"> </w:t>
      </w:r>
      <w:r>
        <w:rPr>
          <w:sz w:val="22"/>
        </w:rPr>
        <w:t>оцењивањем</w:t>
      </w:r>
      <w:r>
        <w:rPr>
          <w:spacing w:val="-4"/>
          <w:sz w:val="22"/>
        </w:rPr>
        <w:t xml:space="preserve"> </w:t>
      </w:r>
      <w:r>
        <w:rPr>
          <w:sz w:val="22"/>
        </w:rPr>
        <w:t>ученика</w:t>
      </w:r>
      <w:r>
        <w:rPr>
          <w:spacing w:val="-5"/>
          <w:sz w:val="22"/>
        </w:rPr>
        <w:t xml:space="preserve"> </w:t>
      </w:r>
      <w:r>
        <w:rPr>
          <w:sz w:val="22"/>
        </w:rPr>
        <w:t>(диференцирани</w:t>
      </w:r>
      <w:r>
        <w:rPr>
          <w:spacing w:val="-4"/>
          <w:sz w:val="22"/>
        </w:rPr>
        <w:t xml:space="preserve"> </w:t>
      </w:r>
      <w:r>
        <w:rPr>
          <w:sz w:val="22"/>
        </w:rPr>
        <w:t>задаци,</w:t>
      </w:r>
      <w:r>
        <w:rPr>
          <w:spacing w:val="-5"/>
          <w:sz w:val="22"/>
        </w:rPr>
        <w:t xml:space="preserve"> </w:t>
      </w:r>
      <w:r>
        <w:rPr>
          <w:sz w:val="22"/>
        </w:rPr>
        <w:t>по</w:t>
      </w:r>
      <w:r>
        <w:rPr>
          <w:spacing w:val="-4"/>
          <w:sz w:val="22"/>
        </w:rPr>
        <w:t xml:space="preserve"> </w:t>
      </w:r>
      <w:r>
        <w:rPr>
          <w:sz w:val="22"/>
        </w:rPr>
        <w:t>избору</w:t>
      </w:r>
      <w:r>
        <w:rPr>
          <w:spacing w:val="-3"/>
          <w:sz w:val="22"/>
        </w:rPr>
        <w:t xml:space="preserve"> </w:t>
      </w:r>
      <w:r>
        <w:rPr>
          <w:spacing w:val="-2"/>
          <w:sz w:val="22"/>
        </w:rPr>
        <w:t>ученика).</w:t>
      </w:r>
    </w:p>
    <w:p w14:paraId="624004A0">
      <w:pPr>
        <w:pStyle w:val="8"/>
        <w:widowControl w:val="0"/>
        <w:numPr>
          <w:ilvl w:val="0"/>
          <w:numId w:val="0"/>
        </w:numPr>
        <w:tabs>
          <w:tab w:val="left" w:pos="431"/>
        </w:tabs>
        <w:autoSpaceDE w:val="0"/>
        <w:autoSpaceDN w:val="0"/>
        <w:spacing w:before="0" w:after="0" w:line="240" w:lineRule="auto"/>
        <w:ind w:right="0" w:rightChars="0"/>
        <w:jc w:val="left"/>
        <w:rPr>
          <w:spacing w:val="-2"/>
          <w:sz w:val="22"/>
        </w:rPr>
      </w:pPr>
    </w:p>
    <w:p w14:paraId="72494F67">
      <w:pPr>
        <w:pStyle w:val="8"/>
        <w:widowControl w:val="0"/>
        <w:numPr>
          <w:ilvl w:val="0"/>
          <w:numId w:val="0"/>
        </w:numPr>
        <w:tabs>
          <w:tab w:val="left" w:pos="431"/>
        </w:tabs>
        <w:autoSpaceDE w:val="0"/>
        <w:autoSpaceDN w:val="0"/>
        <w:spacing w:before="0" w:after="0" w:line="240" w:lineRule="auto"/>
        <w:ind w:right="0" w:rightChars="0"/>
        <w:jc w:val="left"/>
        <w:rPr>
          <w:spacing w:val="-2"/>
          <w:sz w:val="22"/>
        </w:rPr>
      </w:pPr>
    </w:p>
    <w:p w14:paraId="22C41700">
      <w:pPr>
        <w:pStyle w:val="8"/>
        <w:widowControl w:val="0"/>
        <w:numPr>
          <w:ilvl w:val="0"/>
          <w:numId w:val="0"/>
        </w:numPr>
        <w:tabs>
          <w:tab w:val="left" w:pos="431"/>
        </w:tabs>
        <w:autoSpaceDE w:val="0"/>
        <w:autoSpaceDN w:val="0"/>
        <w:spacing w:before="0" w:after="0" w:line="240" w:lineRule="auto"/>
        <w:ind w:right="0" w:rightChars="0"/>
        <w:jc w:val="left"/>
        <w:rPr>
          <w:spacing w:val="-2"/>
          <w:sz w:val="22"/>
        </w:rPr>
      </w:pPr>
    </w:p>
    <w:p w14:paraId="73D176D3">
      <w:pPr>
        <w:pStyle w:val="8"/>
        <w:widowControl w:val="0"/>
        <w:numPr>
          <w:ilvl w:val="0"/>
          <w:numId w:val="0"/>
        </w:numPr>
        <w:tabs>
          <w:tab w:val="left" w:pos="431"/>
        </w:tabs>
        <w:autoSpaceDE w:val="0"/>
        <w:autoSpaceDN w:val="0"/>
        <w:spacing w:before="0" w:after="0" w:line="240" w:lineRule="auto"/>
        <w:ind w:right="0" w:rightChars="0"/>
        <w:jc w:val="left"/>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4"/>
        <w:gridCol w:w="3134"/>
      </w:tblGrid>
      <w:tr w14:paraId="5C5D4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7054" w:type="dxa"/>
          </w:tcPr>
          <w:p w14:paraId="5FD0DB9D">
            <w:pPr>
              <w:pStyle w:val="9"/>
              <w:spacing w:before="95" w:line="276" w:lineRule="auto"/>
              <w:ind w:left="2582" w:hanging="1174"/>
              <w:rPr>
                <w:b/>
                <w:sz w:val="22"/>
              </w:rPr>
            </w:pPr>
            <w:r>
              <w:rPr>
                <w:b/>
                <w:sz w:val="22"/>
              </w:rPr>
              <w:t>ОПШТИ</w:t>
            </w:r>
            <w:r>
              <w:rPr>
                <w:b/>
                <w:spacing w:val="-9"/>
                <w:sz w:val="22"/>
              </w:rPr>
              <w:t xml:space="preserve"> </w:t>
            </w:r>
            <w:r>
              <w:rPr>
                <w:b/>
                <w:sz w:val="22"/>
              </w:rPr>
              <w:t>ЕЛЕМЕНТИ</w:t>
            </w:r>
            <w:r>
              <w:rPr>
                <w:b/>
                <w:spacing w:val="-9"/>
                <w:sz w:val="22"/>
              </w:rPr>
              <w:t xml:space="preserve"> </w:t>
            </w:r>
            <w:r>
              <w:rPr>
                <w:b/>
                <w:sz w:val="22"/>
              </w:rPr>
              <w:t>ОЦЕЊИВАЊА</w:t>
            </w:r>
            <w:r>
              <w:rPr>
                <w:b/>
                <w:spacing w:val="-8"/>
                <w:sz w:val="22"/>
              </w:rPr>
              <w:t xml:space="preserve"> </w:t>
            </w:r>
            <w:r>
              <w:rPr>
                <w:b/>
                <w:sz w:val="22"/>
              </w:rPr>
              <w:t>ЗНАЊА</w:t>
            </w:r>
            <w:r>
              <w:rPr>
                <w:b/>
                <w:spacing w:val="31"/>
                <w:sz w:val="22"/>
              </w:rPr>
              <w:t xml:space="preserve"> </w:t>
            </w:r>
            <w:r>
              <w:rPr>
                <w:b/>
                <w:sz w:val="22"/>
              </w:rPr>
              <w:t>ПРИ УСМЕНОМ ОДГОВАРАЊУ</w:t>
            </w:r>
          </w:p>
        </w:tc>
        <w:tc>
          <w:tcPr>
            <w:tcW w:w="3134" w:type="dxa"/>
          </w:tcPr>
          <w:p w14:paraId="399F3C03">
            <w:pPr>
              <w:pStyle w:val="9"/>
              <w:spacing w:before="243"/>
              <w:ind w:left="16" w:right="1"/>
              <w:jc w:val="center"/>
              <w:rPr>
                <w:b/>
                <w:sz w:val="22"/>
              </w:rPr>
            </w:pPr>
            <w:r>
              <w:rPr>
                <w:b/>
                <w:spacing w:val="-2"/>
                <w:sz w:val="22"/>
              </w:rPr>
              <w:t>ОЦЕНА</w:t>
            </w:r>
          </w:p>
        </w:tc>
      </w:tr>
      <w:tr w14:paraId="24BE8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054" w:type="dxa"/>
          </w:tcPr>
          <w:p w14:paraId="4A86EA1D">
            <w:pPr>
              <w:pStyle w:val="9"/>
              <w:spacing w:line="258" w:lineRule="exact"/>
              <w:rPr>
                <w:sz w:val="22"/>
              </w:rPr>
            </w:pPr>
            <w:r>
              <w:rPr>
                <w:sz w:val="22"/>
              </w:rPr>
              <w:t>Ученик-ца</w:t>
            </w:r>
            <w:r>
              <w:rPr>
                <w:spacing w:val="39"/>
                <w:sz w:val="22"/>
              </w:rPr>
              <w:t xml:space="preserve"> </w:t>
            </w:r>
            <w:r>
              <w:rPr>
                <w:sz w:val="22"/>
              </w:rPr>
              <w:t>ни</w:t>
            </w:r>
            <w:r>
              <w:rPr>
                <w:spacing w:val="-5"/>
                <w:sz w:val="22"/>
              </w:rPr>
              <w:t xml:space="preserve"> </w:t>
            </w:r>
            <w:r>
              <w:rPr>
                <w:sz w:val="22"/>
              </w:rPr>
              <w:t>самостално,</w:t>
            </w:r>
            <w:r>
              <w:rPr>
                <w:spacing w:val="-3"/>
                <w:sz w:val="22"/>
              </w:rPr>
              <w:t xml:space="preserve"> </w:t>
            </w:r>
            <w:r>
              <w:rPr>
                <w:sz w:val="22"/>
              </w:rPr>
              <w:t>ни</w:t>
            </w:r>
            <w:r>
              <w:rPr>
                <w:spacing w:val="39"/>
                <w:sz w:val="22"/>
              </w:rPr>
              <w:t xml:space="preserve"> </w:t>
            </w:r>
            <w:r>
              <w:rPr>
                <w:sz w:val="22"/>
              </w:rPr>
              <w:t>уз</w:t>
            </w:r>
            <w:r>
              <w:rPr>
                <w:spacing w:val="-5"/>
                <w:sz w:val="22"/>
              </w:rPr>
              <w:t xml:space="preserve"> </w:t>
            </w:r>
            <w:r>
              <w:rPr>
                <w:sz w:val="22"/>
              </w:rPr>
              <w:t>помоћ</w:t>
            </w:r>
            <w:r>
              <w:rPr>
                <w:spacing w:val="-4"/>
                <w:sz w:val="22"/>
              </w:rPr>
              <w:t xml:space="preserve"> </w:t>
            </w:r>
            <w:r>
              <w:rPr>
                <w:sz w:val="22"/>
              </w:rPr>
              <w:t>наставника</w:t>
            </w:r>
            <w:r>
              <w:rPr>
                <w:spacing w:val="-4"/>
                <w:sz w:val="22"/>
              </w:rPr>
              <w:t xml:space="preserve"> </w:t>
            </w:r>
            <w:r>
              <w:rPr>
                <w:sz w:val="22"/>
              </w:rPr>
              <w:t>не</w:t>
            </w:r>
            <w:r>
              <w:rPr>
                <w:spacing w:val="40"/>
                <w:sz w:val="22"/>
              </w:rPr>
              <w:t xml:space="preserve"> </w:t>
            </w:r>
            <w:r>
              <w:rPr>
                <w:sz w:val="22"/>
              </w:rPr>
              <w:t>дефинише хемијске</w:t>
            </w:r>
            <w:r>
              <w:rPr>
                <w:spacing w:val="40"/>
                <w:sz w:val="22"/>
              </w:rPr>
              <w:t xml:space="preserve"> </w:t>
            </w:r>
            <w:r>
              <w:rPr>
                <w:sz w:val="22"/>
              </w:rPr>
              <w:t>појмове, појаве, величине.</w:t>
            </w:r>
          </w:p>
        </w:tc>
        <w:tc>
          <w:tcPr>
            <w:tcW w:w="3134" w:type="dxa"/>
          </w:tcPr>
          <w:p w14:paraId="3BB6F606">
            <w:pPr>
              <w:pStyle w:val="9"/>
              <w:spacing w:before="109"/>
              <w:ind w:left="16" w:right="2"/>
              <w:jc w:val="center"/>
              <w:rPr>
                <w:sz w:val="22"/>
              </w:rPr>
            </w:pPr>
            <w:r>
              <w:rPr>
                <w:sz w:val="22"/>
              </w:rPr>
              <w:t>НЕДОВОЉАН</w:t>
            </w:r>
            <w:r>
              <w:rPr>
                <w:spacing w:val="42"/>
                <w:sz w:val="22"/>
              </w:rPr>
              <w:t xml:space="preserve"> </w:t>
            </w:r>
            <w:r>
              <w:rPr>
                <w:spacing w:val="-5"/>
                <w:sz w:val="22"/>
              </w:rPr>
              <w:t>(1)</w:t>
            </w:r>
          </w:p>
        </w:tc>
      </w:tr>
      <w:tr w14:paraId="3769A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7054" w:type="dxa"/>
          </w:tcPr>
          <w:p w14:paraId="4421DBCF">
            <w:pPr>
              <w:pStyle w:val="9"/>
              <w:spacing w:line="258" w:lineRule="exact"/>
              <w:ind w:right="102"/>
              <w:jc w:val="both"/>
              <w:rPr>
                <w:sz w:val="22"/>
              </w:rPr>
            </w:pPr>
            <w:r>
              <w:rPr>
                <w:sz w:val="22"/>
              </w:rPr>
              <w:t>Ученик-ца претежно самостално или уз помоћ наставника набраја, препознаје, наводи, дефинише основне хемијске појмове, изграђивачке честице, својства, величине, процедуре, правила, примену супстанци, представнике класа једињења, примере или појаве, влада основном хемијском симболиком.</w:t>
            </w:r>
          </w:p>
        </w:tc>
        <w:tc>
          <w:tcPr>
            <w:tcW w:w="3134" w:type="dxa"/>
          </w:tcPr>
          <w:p w14:paraId="62D6FDB6">
            <w:pPr>
              <w:pStyle w:val="9"/>
              <w:ind w:left="0"/>
              <w:rPr>
                <w:sz w:val="22"/>
              </w:rPr>
            </w:pPr>
          </w:p>
          <w:p w14:paraId="34B71AE0">
            <w:pPr>
              <w:pStyle w:val="9"/>
              <w:spacing w:before="125"/>
              <w:ind w:left="0"/>
              <w:rPr>
                <w:sz w:val="22"/>
              </w:rPr>
            </w:pPr>
          </w:p>
          <w:p w14:paraId="315EFF74">
            <w:pPr>
              <w:pStyle w:val="9"/>
              <w:ind w:left="16" w:right="4"/>
              <w:jc w:val="center"/>
              <w:rPr>
                <w:sz w:val="22"/>
              </w:rPr>
            </w:pPr>
            <w:r>
              <w:rPr>
                <w:sz w:val="22"/>
              </w:rPr>
              <w:t>ДОВОЉАН</w:t>
            </w:r>
            <w:r>
              <w:rPr>
                <w:spacing w:val="43"/>
                <w:sz w:val="22"/>
              </w:rPr>
              <w:t xml:space="preserve"> </w:t>
            </w:r>
            <w:r>
              <w:rPr>
                <w:spacing w:val="-5"/>
                <w:sz w:val="22"/>
              </w:rPr>
              <w:t>(2)</w:t>
            </w:r>
          </w:p>
        </w:tc>
      </w:tr>
      <w:tr w14:paraId="0C9C8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4" w:hRule="atLeast"/>
        </w:trPr>
        <w:tc>
          <w:tcPr>
            <w:tcW w:w="7054" w:type="dxa"/>
          </w:tcPr>
          <w:p w14:paraId="7BFCFF8C">
            <w:pPr>
              <w:pStyle w:val="9"/>
              <w:spacing w:line="258" w:lineRule="exact"/>
              <w:ind w:right="98"/>
              <w:jc w:val="both"/>
              <w:rPr>
                <w:sz w:val="22"/>
              </w:rPr>
            </w:pPr>
            <w:r>
              <w:rPr>
                <w:sz w:val="22"/>
              </w:rPr>
              <w:t>Ученик-ца самостално или уз мању помоћ наставника дефинише појмове или појаве, разликује значење једних појмова од других, врши једноставне експерименте, разликује примере из свакодневног живота, описује структуру, саставља хемијске формуле, врши једноставнија израчунавања на основу формула, правилно обележава ознаке и јединице мере физичких величина, именује једноставнија органска једињења, уређује или пише једноставније једначине.</w:t>
            </w:r>
          </w:p>
        </w:tc>
        <w:tc>
          <w:tcPr>
            <w:tcW w:w="3134" w:type="dxa"/>
          </w:tcPr>
          <w:p w14:paraId="72457286">
            <w:pPr>
              <w:pStyle w:val="9"/>
              <w:ind w:left="0"/>
              <w:rPr>
                <w:sz w:val="22"/>
              </w:rPr>
            </w:pPr>
          </w:p>
          <w:p w14:paraId="22F3B545">
            <w:pPr>
              <w:pStyle w:val="9"/>
              <w:ind w:left="0"/>
              <w:rPr>
                <w:sz w:val="22"/>
              </w:rPr>
            </w:pPr>
          </w:p>
          <w:p w14:paraId="5BE43427">
            <w:pPr>
              <w:pStyle w:val="9"/>
              <w:spacing w:before="255"/>
              <w:ind w:left="0"/>
              <w:rPr>
                <w:sz w:val="22"/>
              </w:rPr>
            </w:pPr>
          </w:p>
          <w:p w14:paraId="2417D9ED">
            <w:pPr>
              <w:pStyle w:val="9"/>
              <w:ind w:left="16" w:right="1"/>
              <w:jc w:val="center"/>
              <w:rPr>
                <w:sz w:val="22"/>
              </w:rPr>
            </w:pPr>
            <w:r>
              <w:rPr>
                <w:sz w:val="22"/>
              </w:rPr>
              <w:t>ДОБАР</w:t>
            </w:r>
            <w:r>
              <w:rPr>
                <w:spacing w:val="45"/>
                <w:sz w:val="22"/>
              </w:rPr>
              <w:t xml:space="preserve"> </w:t>
            </w:r>
            <w:r>
              <w:rPr>
                <w:spacing w:val="-5"/>
                <w:sz w:val="22"/>
              </w:rPr>
              <w:t>(3)</w:t>
            </w:r>
          </w:p>
        </w:tc>
      </w:tr>
      <w:tr w14:paraId="3814F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5" w:hRule="atLeast"/>
        </w:trPr>
        <w:tc>
          <w:tcPr>
            <w:tcW w:w="7054" w:type="dxa"/>
          </w:tcPr>
          <w:p w14:paraId="75D22FBC">
            <w:pPr>
              <w:pStyle w:val="9"/>
              <w:spacing w:line="258" w:lineRule="exact"/>
              <w:ind w:right="100"/>
              <w:jc w:val="both"/>
              <w:rPr>
                <w:sz w:val="22"/>
              </w:rPr>
            </w:pPr>
            <w:r>
              <w:rPr>
                <w:sz w:val="22"/>
              </w:rPr>
              <w:t>Ученик-ца изводи експерименте и идентификује резултате, табеларно и графички приказује резултате, објашњава структуру супстанци и честица,</w:t>
            </w:r>
            <w:r>
              <w:rPr>
                <w:spacing w:val="40"/>
                <w:sz w:val="22"/>
              </w:rPr>
              <w:t xml:space="preserve"> </w:t>
            </w:r>
            <w:r>
              <w:rPr>
                <w:sz w:val="22"/>
              </w:rPr>
              <w:t>пише различите врсте формула, објашњава значење</w:t>
            </w:r>
            <w:r>
              <w:rPr>
                <w:spacing w:val="-5"/>
                <w:sz w:val="22"/>
              </w:rPr>
              <w:t xml:space="preserve"> </w:t>
            </w:r>
            <w:r>
              <w:rPr>
                <w:sz w:val="22"/>
              </w:rPr>
              <w:t>појмова,</w:t>
            </w:r>
            <w:r>
              <w:rPr>
                <w:spacing w:val="-5"/>
                <w:sz w:val="22"/>
              </w:rPr>
              <w:t xml:space="preserve"> </w:t>
            </w:r>
            <w:r>
              <w:rPr>
                <w:sz w:val="22"/>
              </w:rPr>
              <w:t>формулација</w:t>
            </w:r>
            <w:r>
              <w:rPr>
                <w:spacing w:val="-3"/>
                <w:sz w:val="22"/>
              </w:rPr>
              <w:t xml:space="preserve"> </w:t>
            </w:r>
            <w:r>
              <w:rPr>
                <w:sz w:val="22"/>
              </w:rPr>
              <w:t>и</w:t>
            </w:r>
            <w:r>
              <w:rPr>
                <w:spacing w:val="-5"/>
                <w:sz w:val="22"/>
              </w:rPr>
              <w:t xml:space="preserve"> </w:t>
            </w:r>
            <w:r>
              <w:rPr>
                <w:sz w:val="22"/>
              </w:rPr>
              <w:t>појава,</w:t>
            </w:r>
            <w:r>
              <w:rPr>
                <w:spacing w:val="-5"/>
                <w:sz w:val="22"/>
              </w:rPr>
              <w:t xml:space="preserve"> </w:t>
            </w:r>
            <w:r>
              <w:rPr>
                <w:sz w:val="22"/>
              </w:rPr>
              <w:t>решава</w:t>
            </w:r>
            <w:r>
              <w:rPr>
                <w:spacing w:val="-5"/>
                <w:sz w:val="22"/>
              </w:rPr>
              <w:t xml:space="preserve"> </w:t>
            </w:r>
            <w:r>
              <w:rPr>
                <w:sz w:val="22"/>
              </w:rPr>
              <w:t>рачунске</w:t>
            </w:r>
            <w:r>
              <w:rPr>
                <w:spacing w:val="-5"/>
                <w:sz w:val="22"/>
              </w:rPr>
              <w:t xml:space="preserve"> </w:t>
            </w:r>
            <w:r>
              <w:rPr>
                <w:sz w:val="22"/>
              </w:rPr>
              <w:t>задатке</w:t>
            </w:r>
            <w:r>
              <w:rPr>
                <w:spacing w:val="-3"/>
                <w:sz w:val="22"/>
              </w:rPr>
              <w:t xml:space="preserve"> </w:t>
            </w:r>
            <w:r>
              <w:rPr>
                <w:sz w:val="22"/>
              </w:rPr>
              <w:t>из области структуре супстанце, раствора, стехиометријских израчунавања, саставља сложеније формуле једињења, уређује и саставља једначине, влада номенклатуром.</w:t>
            </w:r>
          </w:p>
        </w:tc>
        <w:tc>
          <w:tcPr>
            <w:tcW w:w="3134" w:type="dxa"/>
          </w:tcPr>
          <w:p w14:paraId="20CB1651">
            <w:pPr>
              <w:pStyle w:val="9"/>
              <w:ind w:left="0"/>
              <w:rPr>
                <w:sz w:val="22"/>
              </w:rPr>
            </w:pPr>
          </w:p>
          <w:p w14:paraId="01EE6803">
            <w:pPr>
              <w:pStyle w:val="9"/>
              <w:ind w:left="0"/>
              <w:rPr>
                <w:sz w:val="22"/>
              </w:rPr>
            </w:pPr>
          </w:p>
          <w:p w14:paraId="61354411">
            <w:pPr>
              <w:pStyle w:val="9"/>
              <w:ind w:left="0"/>
              <w:rPr>
                <w:sz w:val="22"/>
              </w:rPr>
            </w:pPr>
          </w:p>
          <w:p w14:paraId="319CB9BE">
            <w:pPr>
              <w:pStyle w:val="9"/>
              <w:spacing w:before="13"/>
              <w:ind w:left="0"/>
              <w:rPr>
                <w:sz w:val="22"/>
              </w:rPr>
            </w:pPr>
          </w:p>
          <w:p w14:paraId="2D4DDC52">
            <w:pPr>
              <w:pStyle w:val="9"/>
              <w:ind w:left="16"/>
              <w:jc w:val="center"/>
              <w:rPr>
                <w:sz w:val="22"/>
              </w:rPr>
            </w:pPr>
            <w:r>
              <w:rPr>
                <w:sz w:val="22"/>
              </w:rPr>
              <w:t>ВРЛОДОБАР</w:t>
            </w:r>
            <w:r>
              <w:rPr>
                <w:spacing w:val="43"/>
                <w:sz w:val="22"/>
              </w:rPr>
              <w:t xml:space="preserve"> </w:t>
            </w:r>
            <w:r>
              <w:rPr>
                <w:spacing w:val="-5"/>
                <w:sz w:val="22"/>
              </w:rPr>
              <w:t>(4)</w:t>
            </w:r>
          </w:p>
        </w:tc>
      </w:tr>
      <w:tr w14:paraId="57497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3" w:hRule="atLeast"/>
        </w:trPr>
        <w:tc>
          <w:tcPr>
            <w:tcW w:w="7054" w:type="dxa"/>
          </w:tcPr>
          <w:p w14:paraId="34C4593A">
            <w:pPr>
              <w:pStyle w:val="9"/>
              <w:spacing w:line="257" w:lineRule="exact"/>
              <w:rPr>
                <w:spacing w:val="-10"/>
                <w:sz w:val="22"/>
              </w:rPr>
            </w:pPr>
            <w:r>
              <w:rPr>
                <w:sz w:val="22"/>
              </w:rPr>
              <w:t>Ученик-ца</w:t>
            </w:r>
            <w:r>
              <w:rPr>
                <w:spacing w:val="34"/>
                <w:sz w:val="22"/>
              </w:rPr>
              <w:t xml:space="preserve">  </w:t>
            </w:r>
            <w:r>
              <w:rPr>
                <w:sz w:val="22"/>
              </w:rPr>
              <w:t>идентификује</w:t>
            </w:r>
            <w:r>
              <w:rPr>
                <w:spacing w:val="36"/>
                <w:sz w:val="22"/>
              </w:rPr>
              <w:t xml:space="preserve">  </w:t>
            </w:r>
            <w:r>
              <w:rPr>
                <w:sz w:val="22"/>
              </w:rPr>
              <w:t>поступке</w:t>
            </w:r>
            <w:r>
              <w:rPr>
                <w:spacing w:val="35"/>
                <w:sz w:val="22"/>
              </w:rPr>
              <w:t xml:space="preserve">  </w:t>
            </w:r>
            <w:r>
              <w:rPr>
                <w:sz w:val="22"/>
              </w:rPr>
              <w:t>и</w:t>
            </w:r>
            <w:r>
              <w:rPr>
                <w:spacing w:val="35"/>
                <w:sz w:val="22"/>
              </w:rPr>
              <w:t xml:space="preserve">  </w:t>
            </w:r>
            <w:r>
              <w:rPr>
                <w:sz w:val="22"/>
              </w:rPr>
              <w:t>процедуре,</w:t>
            </w:r>
            <w:r>
              <w:rPr>
                <w:spacing w:val="34"/>
                <w:sz w:val="22"/>
              </w:rPr>
              <w:t xml:space="preserve">  </w:t>
            </w:r>
            <w:r>
              <w:rPr>
                <w:sz w:val="22"/>
              </w:rPr>
              <w:t>објашњава</w:t>
            </w:r>
            <w:r>
              <w:rPr>
                <w:spacing w:val="34"/>
                <w:sz w:val="22"/>
              </w:rPr>
              <w:t xml:space="preserve">  </w:t>
            </w:r>
            <w:r>
              <w:rPr>
                <w:spacing w:val="-10"/>
                <w:sz w:val="22"/>
              </w:rPr>
              <w:t>и</w:t>
            </w:r>
          </w:p>
          <w:p w14:paraId="65262DC9">
            <w:pPr>
              <w:pStyle w:val="9"/>
              <w:spacing w:line="257" w:lineRule="exact"/>
              <w:rPr>
                <w:spacing w:val="-10"/>
                <w:sz w:val="22"/>
              </w:rPr>
            </w:pPr>
            <w:r>
              <w:rPr>
                <w:sz w:val="22"/>
              </w:rPr>
              <w:t>анализира процесе, појаве, структуре, на основу изграђивачких честица, узрочно-последично повезује појмове, решава сложене рачунске задатке, уређује и пише сложене једначине, влада сложенијим примерима номенклатуре, повезује градиво у оквиру дате теме, предмета, природних наука и свакодневнег живота.</w:t>
            </w:r>
          </w:p>
        </w:tc>
        <w:tc>
          <w:tcPr>
            <w:tcW w:w="3134" w:type="dxa"/>
          </w:tcPr>
          <w:p w14:paraId="6191E470">
            <w:pPr>
              <w:pStyle w:val="9"/>
              <w:spacing w:line="257" w:lineRule="exact"/>
              <w:ind w:left="16" w:right="4"/>
              <w:jc w:val="center"/>
              <w:rPr>
                <w:sz w:val="22"/>
              </w:rPr>
            </w:pPr>
            <w:r>
              <w:rPr>
                <w:sz w:val="22"/>
              </w:rPr>
              <w:t>ОДЛИЧАН</w:t>
            </w:r>
            <w:r>
              <w:rPr>
                <w:spacing w:val="43"/>
                <w:sz w:val="22"/>
              </w:rPr>
              <w:t xml:space="preserve"> </w:t>
            </w:r>
            <w:r>
              <w:rPr>
                <w:spacing w:val="-5"/>
                <w:sz w:val="22"/>
              </w:rPr>
              <w:t>(5)</w:t>
            </w:r>
          </w:p>
        </w:tc>
      </w:tr>
    </w:tbl>
    <w:p w14:paraId="66B3E38B">
      <w:pPr>
        <w:spacing w:after="0" w:line="257" w:lineRule="exact"/>
        <w:jc w:val="both"/>
        <w:rPr>
          <w:sz w:val="22"/>
        </w:rPr>
        <w:sectPr>
          <w:pgSz w:w="12240" w:h="15840"/>
          <w:pgMar w:top="920" w:right="760" w:bottom="280" w:left="1060" w:header="720" w:footer="720" w:gutter="0"/>
          <w:cols w:space="720" w:num="1"/>
        </w:sectPr>
      </w:pPr>
    </w:p>
    <w:p w14:paraId="1D7863F6">
      <w:pPr>
        <w:pStyle w:val="5"/>
        <w:spacing w:before="119"/>
      </w:pPr>
    </w:p>
    <w:p w14:paraId="11E55526">
      <w:pPr>
        <w:pStyle w:val="2"/>
        <w:ind w:right="1128"/>
        <w:rPr>
          <w:color w:val="CC0066"/>
        </w:rPr>
      </w:pPr>
    </w:p>
    <w:p w14:paraId="087B525F">
      <w:pPr>
        <w:pStyle w:val="2"/>
        <w:ind w:right="1128"/>
        <w:rPr>
          <w:color w:val="CC0066"/>
        </w:rPr>
      </w:pPr>
    </w:p>
    <w:p w14:paraId="371243AF">
      <w:pPr>
        <w:pStyle w:val="2"/>
        <w:ind w:right="1128"/>
        <w:rPr>
          <w:color w:val="CC0066"/>
        </w:rPr>
      </w:pPr>
    </w:p>
    <w:p w14:paraId="4D85E1BA">
      <w:pPr>
        <w:pStyle w:val="2"/>
        <w:ind w:right="1128"/>
        <w:rPr>
          <w:color w:val="CC0066"/>
        </w:rPr>
      </w:pPr>
    </w:p>
    <w:p w14:paraId="0E19B8F0">
      <w:pPr>
        <w:pStyle w:val="2"/>
        <w:ind w:right="1128"/>
        <w:rPr>
          <w:color w:val="CC0066"/>
        </w:rPr>
      </w:pPr>
    </w:p>
    <w:p w14:paraId="50A5B54E">
      <w:pPr>
        <w:pStyle w:val="2"/>
        <w:ind w:right="1128"/>
        <w:rPr>
          <w:color w:val="CC0066"/>
        </w:rPr>
      </w:pPr>
    </w:p>
    <w:p w14:paraId="6924CF67">
      <w:pPr>
        <w:pStyle w:val="2"/>
        <w:ind w:right="1128"/>
        <w:rPr>
          <w:color w:val="CC0066"/>
        </w:rPr>
      </w:pPr>
    </w:p>
    <w:p w14:paraId="7A07B6EA">
      <w:pPr>
        <w:pStyle w:val="2"/>
        <w:ind w:right="1128"/>
        <w:rPr>
          <w:color w:val="CC0066"/>
        </w:rPr>
      </w:pPr>
    </w:p>
    <w:p w14:paraId="4BA1E00A">
      <w:pPr>
        <w:pStyle w:val="2"/>
        <w:ind w:right="1128"/>
        <w:rPr>
          <w:color w:val="CC0066"/>
        </w:rPr>
      </w:pPr>
    </w:p>
    <w:p w14:paraId="06A20CEF">
      <w:pPr>
        <w:pStyle w:val="2"/>
        <w:ind w:right="1128"/>
        <w:rPr>
          <w:color w:val="CC0066"/>
        </w:rPr>
      </w:pPr>
    </w:p>
    <w:p w14:paraId="2420AFCC">
      <w:pPr>
        <w:pStyle w:val="2"/>
        <w:ind w:right="1128"/>
        <w:rPr>
          <w:color w:val="CC0066"/>
        </w:rPr>
      </w:pPr>
    </w:p>
    <w:p w14:paraId="2FC18A96">
      <w:pPr>
        <w:pStyle w:val="2"/>
        <w:ind w:right="1128"/>
      </w:pPr>
      <w:r>
        <w:rPr>
          <w:color w:val="CC0066"/>
        </w:rPr>
        <w:t>АКТИВНОСТ</w:t>
      </w:r>
      <w:r>
        <w:rPr>
          <w:color w:val="CC0066"/>
          <w:spacing w:val="-4"/>
        </w:rPr>
        <w:t xml:space="preserve"> </w:t>
      </w:r>
      <w:r>
        <w:rPr>
          <w:color w:val="CC0066"/>
        </w:rPr>
        <w:t>НА</w:t>
      </w:r>
      <w:r>
        <w:rPr>
          <w:color w:val="CC0066"/>
          <w:spacing w:val="-4"/>
        </w:rPr>
        <w:t xml:space="preserve"> ЧАСУ</w:t>
      </w:r>
    </w:p>
    <w:p w14:paraId="2F7BBC03">
      <w:pPr>
        <w:pStyle w:val="5"/>
        <w:spacing w:before="2" w:after="1"/>
        <w:rPr>
          <w:b/>
          <w:sz w:val="20"/>
        </w:rPr>
      </w:pPr>
    </w:p>
    <w:tbl>
      <w:tblPr>
        <w:tblStyle w:val="4"/>
        <w:tblW w:w="0" w:type="auto"/>
        <w:tblInd w:w="9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8"/>
        <w:gridCol w:w="2836"/>
      </w:tblGrid>
      <w:tr w14:paraId="4AC56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5778" w:type="dxa"/>
          </w:tcPr>
          <w:p w14:paraId="4569D6CF">
            <w:pPr>
              <w:pStyle w:val="9"/>
              <w:spacing w:line="260" w:lineRule="atLeast"/>
              <w:ind w:left="640" w:hanging="144"/>
              <w:rPr>
                <w:sz w:val="22"/>
              </w:rPr>
            </w:pPr>
            <w:r>
              <w:rPr>
                <w:sz w:val="22"/>
              </w:rPr>
              <w:t>ПРОЦЕНАТ</w:t>
            </w:r>
            <w:r>
              <w:rPr>
                <w:spacing w:val="-7"/>
                <w:sz w:val="22"/>
              </w:rPr>
              <w:t xml:space="preserve"> </w:t>
            </w:r>
            <w:r>
              <w:rPr>
                <w:sz w:val="22"/>
              </w:rPr>
              <w:t>ЧАСОВА</w:t>
            </w:r>
            <w:r>
              <w:rPr>
                <w:spacing w:val="-7"/>
                <w:sz w:val="22"/>
              </w:rPr>
              <w:t xml:space="preserve"> </w:t>
            </w:r>
            <w:r>
              <w:rPr>
                <w:sz w:val="22"/>
              </w:rPr>
              <w:t>НА</w:t>
            </w:r>
            <w:r>
              <w:rPr>
                <w:spacing w:val="-7"/>
                <w:sz w:val="22"/>
              </w:rPr>
              <w:t xml:space="preserve"> </w:t>
            </w:r>
            <w:r>
              <w:rPr>
                <w:sz w:val="22"/>
              </w:rPr>
              <w:t>КОЈИМА</w:t>
            </w:r>
            <w:r>
              <w:rPr>
                <w:spacing w:val="-7"/>
                <w:sz w:val="22"/>
              </w:rPr>
              <w:t xml:space="preserve"> </w:t>
            </w:r>
            <w:r>
              <w:rPr>
                <w:sz w:val="22"/>
              </w:rPr>
              <w:t>ЈЕ</w:t>
            </w:r>
            <w:r>
              <w:rPr>
                <w:spacing w:val="-8"/>
                <w:sz w:val="22"/>
              </w:rPr>
              <w:t xml:space="preserve"> </w:t>
            </w:r>
            <w:r>
              <w:rPr>
                <w:sz w:val="22"/>
              </w:rPr>
              <w:t>УЧЕНИК</w:t>
            </w:r>
            <w:r>
              <w:rPr>
                <w:spacing w:val="-9"/>
                <w:sz w:val="22"/>
              </w:rPr>
              <w:t xml:space="preserve"> </w:t>
            </w:r>
            <w:r>
              <w:rPr>
                <w:sz w:val="22"/>
              </w:rPr>
              <w:t>БИО ПРИСУТАН И АКТИВНО УЧЕСТВОВАО У РАДУ</w:t>
            </w:r>
          </w:p>
        </w:tc>
        <w:tc>
          <w:tcPr>
            <w:tcW w:w="2836" w:type="dxa"/>
          </w:tcPr>
          <w:p w14:paraId="04DA4E75">
            <w:pPr>
              <w:pStyle w:val="9"/>
              <w:spacing w:before="129"/>
              <w:ind w:left="13" w:right="3"/>
              <w:jc w:val="center"/>
              <w:rPr>
                <w:sz w:val="22"/>
              </w:rPr>
            </w:pPr>
            <w:r>
              <w:rPr>
                <w:spacing w:val="-2"/>
                <w:sz w:val="22"/>
              </w:rPr>
              <w:t>ОЦЕНА</w:t>
            </w:r>
          </w:p>
        </w:tc>
      </w:tr>
      <w:tr w14:paraId="6B3F9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5778" w:type="dxa"/>
          </w:tcPr>
          <w:p w14:paraId="3190743F">
            <w:pPr>
              <w:pStyle w:val="9"/>
              <w:spacing w:before="71"/>
              <w:ind w:left="14"/>
              <w:jc w:val="center"/>
              <w:rPr>
                <w:sz w:val="22"/>
              </w:rPr>
            </w:pPr>
            <w:r>
              <w:rPr>
                <w:sz w:val="22"/>
              </w:rPr>
              <w:t>мање</w:t>
            </w:r>
            <w:r>
              <w:rPr>
                <w:spacing w:val="-1"/>
                <w:sz w:val="22"/>
              </w:rPr>
              <w:t xml:space="preserve"> </w:t>
            </w:r>
            <w:r>
              <w:rPr>
                <w:sz w:val="22"/>
              </w:rPr>
              <w:t>од</w:t>
            </w:r>
            <w:r>
              <w:rPr>
                <w:spacing w:val="-1"/>
                <w:sz w:val="22"/>
              </w:rPr>
              <w:t xml:space="preserve"> </w:t>
            </w:r>
            <w:r>
              <w:rPr>
                <w:sz w:val="22"/>
              </w:rPr>
              <w:t>20</w:t>
            </w:r>
            <w:r>
              <w:rPr>
                <w:spacing w:val="-2"/>
                <w:sz w:val="22"/>
              </w:rPr>
              <w:t xml:space="preserve"> </w:t>
            </w:r>
            <w:r>
              <w:rPr>
                <w:spacing w:val="-10"/>
                <w:sz w:val="22"/>
              </w:rPr>
              <w:t>%</w:t>
            </w:r>
          </w:p>
        </w:tc>
        <w:tc>
          <w:tcPr>
            <w:tcW w:w="2836" w:type="dxa"/>
          </w:tcPr>
          <w:p w14:paraId="3B5C12E0">
            <w:pPr>
              <w:pStyle w:val="9"/>
              <w:spacing w:before="71"/>
              <w:ind w:left="13" w:right="1"/>
              <w:jc w:val="center"/>
              <w:rPr>
                <w:sz w:val="22"/>
              </w:rPr>
            </w:pPr>
            <w:r>
              <w:rPr>
                <w:sz w:val="22"/>
              </w:rPr>
              <w:t>НЕДОВОЉАН</w:t>
            </w:r>
            <w:r>
              <w:rPr>
                <w:spacing w:val="42"/>
                <w:sz w:val="22"/>
              </w:rPr>
              <w:t xml:space="preserve"> </w:t>
            </w:r>
            <w:r>
              <w:rPr>
                <w:spacing w:val="-5"/>
                <w:sz w:val="22"/>
              </w:rPr>
              <w:t>(1)</w:t>
            </w:r>
          </w:p>
        </w:tc>
      </w:tr>
      <w:tr w14:paraId="19D3F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778" w:type="dxa"/>
          </w:tcPr>
          <w:p w14:paraId="315AADB8">
            <w:pPr>
              <w:pStyle w:val="9"/>
              <w:spacing w:before="73"/>
              <w:ind w:left="14" w:right="4"/>
              <w:jc w:val="center"/>
              <w:rPr>
                <w:sz w:val="22"/>
              </w:rPr>
            </w:pPr>
            <w:r>
              <w:rPr>
                <w:sz w:val="22"/>
              </w:rPr>
              <w:t>од</w:t>
            </w:r>
            <w:r>
              <w:rPr>
                <w:spacing w:val="-1"/>
                <w:sz w:val="22"/>
              </w:rPr>
              <w:t xml:space="preserve"> </w:t>
            </w:r>
            <w:r>
              <w:rPr>
                <w:sz w:val="22"/>
              </w:rPr>
              <w:t>20</w:t>
            </w:r>
            <w:r>
              <w:rPr>
                <w:spacing w:val="46"/>
                <w:sz w:val="22"/>
              </w:rPr>
              <w:t xml:space="preserve"> </w:t>
            </w:r>
            <w:r>
              <w:rPr>
                <w:sz w:val="22"/>
              </w:rPr>
              <w:t>до 39</w:t>
            </w:r>
            <w:r>
              <w:rPr>
                <w:spacing w:val="-1"/>
                <w:sz w:val="22"/>
              </w:rPr>
              <w:t xml:space="preserve"> </w:t>
            </w:r>
            <w:r>
              <w:rPr>
                <w:spacing w:val="-10"/>
                <w:sz w:val="22"/>
              </w:rPr>
              <w:t>%</w:t>
            </w:r>
          </w:p>
        </w:tc>
        <w:tc>
          <w:tcPr>
            <w:tcW w:w="2836" w:type="dxa"/>
          </w:tcPr>
          <w:p w14:paraId="4E23E687">
            <w:pPr>
              <w:pStyle w:val="9"/>
              <w:spacing w:before="73"/>
              <w:ind w:left="13" w:right="3"/>
              <w:jc w:val="center"/>
              <w:rPr>
                <w:sz w:val="22"/>
              </w:rPr>
            </w:pPr>
            <w:r>
              <w:rPr>
                <w:sz w:val="22"/>
              </w:rPr>
              <w:t>ДОВОЉАН</w:t>
            </w:r>
            <w:r>
              <w:rPr>
                <w:spacing w:val="43"/>
                <w:sz w:val="22"/>
              </w:rPr>
              <w:t xml:space="preserve"> </w:t>
            </w:r>
            <w:r>
              <w:rPr>
                <w:spacing w:val="-5"/>
                <w:sz w:val="22"/>
              </w:rPr>
              <w:t>(2)</w:t>
            </w:r>
          </w:p>
        </w:tc>
      </w:tr>
      <w:tr w14:paraId="6306B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778" w:type="dxa"/>
          </w:tcPr>
          <w:p w14:paraId="5E241940">
            <w:pPr>
              <w:pStyle w:val="9"/>
              <w:spacing w:before="75"/>
              <w:ind w:left="14" w:right="4"/>
              <w:jc w:val="center"/>
              <w:rPr>
                <w:sz w:val="22"/>
              </w:rPr>
            </w:pPr>
            <w:r>
              <w:rPr>
                <w:sz w:val="22"/>
              </w:rPr>
              <w:t>од</w:t>
            </w:r>
            <w:r>
              <w:rPr>
                <w:spacing w:val="-1"/>
                <w:sz w:val="22"/>
              </w:rPr>
              <w:t xml:space="preserve"> </w:t>
            </w:r>
            <w:r>
              <w:rPr>
                <w:sz w:val="22"/>
              </w:rPr>
              <w:t>40</w:t>
            </w:r>
            <w:r>
              <w:rPr>
                <w:spacing w:val="-1"/>
                <w:sz w:val="22"/>
              </w:rPr>
              <w:t xml:space="preserve"> </w:t>
            </w:r>
            <w:r>
              <w:rPr>
                <w:sz w:val="22"/>
              </w:rPr>
              <w:t>до</w:t>
            </w:r>
            <w:r>
              <w:rPr>
                <w:spacing w:val="-1"/>
                <w:sz w:val="22"/>
              </w:rPr>
              <w:t xml:space="preserve"> </w:t>
            </w:r>
            <w:r>
              <w:rPr>
                <w:sz w:val="22"/>
              </w:rPr>
              <w:t>59</w:t>
            </w:r>
            <w:r>
              <w:rPr>
                <w:spacing w:val="-1"/>
                <w:sz w:val="22"/>
              </w:rPr>
              <w:t xml:space="preserve"> </w:t>
            </w:r>
            <w:r>
              <w:rPr>
                <w:spacing w:val="-10"/>
                <w:sz w:val="22"/>
              </w:rPr>
              <w:t>%</w:t>
            </w:r>
          </w:p>
        </w:tc>
        <w:tc>
          <w:tcPr>
            <w:tcW w:w="2836" w:type="dxa"/>
          </w:tcPr>
          <w:p w14:paraId="6D42E7C4">
            <w:pPr>
              <w:pStyle w:val="9"/>
              <w:spacing w:before="75"/>
              <w:ind w:left="13"/>
              <w:jc w:val="center"/>
              <w:rPr>
                <w:sz w:val="22"/>
              </w:rPr>
            </w:pPr>
            <w:r>
              <w:rPr>
                <w:sz w:val="22"/>
              </w:rPr>
              <w:t>ДОБАР</w:t>
            </w:r>
            <w:r>
              <w:rPr>
                <w:spacing w:val="-4"/>
                <w:sz w:val="22"/>
              </w:rPr>
              <w:t xml:space="preserve"> </w:t>
            </w:r>
            <w:r>
              <w:rPr>
                <w:spacing w:val="-5"/>
                <w:sz w:val="22"/>
              </w:rPr>
              <w:t>(3)</w:t>
            </w:r>
          </w:p>
        </w:tc>
      </w:tr>
      <w:tr w14:paraId="6655E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5778" w:type="dxa"/>
          </w:tcPr>
          <w:p w14:paraId="2DDE1184">
            <w:pPr>
              <w:pStyle w:val="9"/>
              <w:spacing w:before="73"/>
              <w:ind w:left="14" w:right="4"/>
              <w:jc w:val="center"/>
              <w:rPr>
                <w:sz w:val="22"/>
              </w:rPr>
            </w:pPr>
            <w:r>
              <w:rPr>
                <w:sz w:val="22"/>
              </w:rPr>
              <w:t>од</w:t>
            </w:r>
            <w:r>
              <w:rPr>
                <w:spacing w:val="-1"/>
                <w:sz w:val="22"/>
              </w:rPr>
              <w:t xml:space="preserve"> </w:t>
            </w:r>
            <w:r>
              <w:rPr>
                <w:sz w:val="22"/>
              </w:rPr>
              <w:t>60</w:t>
            </w:r>
            <w:r>
              <w:rPr>
                <w:spacing w:val="46"/>
                <w:sz w:val="22"/>
              </w:rPr>
              <w:t xml:space="preserve"> </w:t>
            </w:r>
            <w:r>
              <w:rPr>
                <w:sz w:val="22"/>
              </w:rPr>
              <w:t>до 79</w:t>
            </w:r>
            <w:r>
              <w:rPr>
                <w:spacing w:val="-1"/>
                <w:sz w:val="22"/>
              </w:rPr>
              <w:t xml:space="preserve"> </w:t>
            </w:r>
            <w:r>
              <w:rPr>
                <w:spacing w:val="-10"/>
                <w:sz w:val="22"/>
              </w:rPr>
              <w:t>%</w:t>
            </w:r>
          </w:p>
        </w:tc>
        <w:tc>
          <w:tcPr>
            <w:tcW w:w="2836" w:type="dxa"/>
          </w:tcPr>
          <w:p w14:paraId="38599A14">
            <w:pPr>
              <w:pStyle w:val="9"/>
              <w:spacing w:before="73"/>
              <w:ind w:left="13" w:right="1"/>
              <w:jc w:val="center"/>
              <w:rPr>
                <w:sz w:val="22"/>
              </w:rPr>
            </w:pPr>
            <w:r>
              <w:rPr>
                <w:sz w:val="22"/>
              </w:rPr>
              <w:t>ВРЛОДОБАР</w:t>
            </w:r>
            <w:r>
              <w:rPr>
                <w:spacing w:val="-6"/>
                <w:sz w:val="22"/>
              </w:rPr>
              <w:t xml:space="preserve"> </w:t>
            </w:r>
            <w:r>
              <w:rPr>
                <w:spacing w:val="-5"/>
                <w:sz w:val="22"/>
              </w:rPr>
              <w:t>(4)</w:t>
            </w:r>
          </w:p>
        </w:tc>
      </w:tr>
      <w:tr w14:paraId="5C009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778" w:type="dxa"/>
          </w:tcPr>
          <w:p w14:paraId="28D95970">
            <w:pPr>
              <w:pStyle w:val="9"/>
              <w:spacing w:before="75"/>
              <w:ind w:left="14"/>
              <w:jc w:val="center"/>
              <w:rPr>
                <w:sz w:val="22"/>
              </w:rPr>
            </w:pPr>
            <w:r>
              <w:rPr>
                <w:sz w:val="22"/>
              </w:rPr>
              <w:t>од</w:t>
            </w:r>
            <w:r>
              <w:rPr>
                <w:spacing w:val="-1"/>
                <w:sz w:val="22"/>
              </w:rPr>
              <w:t xml:space="preserve"> </w:t>
            </w:r>
            <w:r>
              <w:rPr>
                <w:sz w:val="22"/>
              </w:rPr>
              <w:t>80</w:t>
            </w:r>
            <w:r>
              <w:rPr>
                <w:spacing w:val="-2"/>
                <w:sz w:val="22"/>
              </w:rPr>
              <w:t xml:space="preserve"> </w:t>
            </w:r>
            <w:r>
              <w:rPr>
                <w:sz w:val="22"/>
              </w:rPr>
              <w:t>до</w:t>
            </w:r>
            <w:r>
              <w:rPr>
                <w:spacing w:val="1"/>
                <w:sz w:val="22"/>
              </w:rPr>
              <w:t xml:space="preserve"> </w:t>
            </w:r>
            <w:r>
              <w:rPr>
                <w:sz w:val="22"/>
              </w:rPr>
              <w:t>100</w:t>
            </w:r>
            <w:r>
              <w:rPr>
                <w:spacing w:val="47"/>
                <w:sz w:val="22"/>
              </w:rPr>
              <w:t xml:space="preserve"> </w:t>
            </w:r>
            <w:r>
              <w:rPr>
                <w:spacing w:val="-10"/>
                <w:sz w:val="22"/>
              </w:rPr>
              <w:t>%</w:t>
            </w:r>
          </w:p>
        </w:tc>
        <w:tc>
          <w:tcPr>
            <w:tcW w:w="2836" w:type="dxa"/>
          </w:tcPr>
          <w:p w14:paraId="6FAC9025">
            <w:pPr>
              <w:pStyle w:val="9"/>
              <w:spacing w:before="75"/>
              <w:ind w:left="13" w:right="3"/>
              <w:jc w:val="center"/>
              <w:rPr>
                <w:sz w:val="22"/>
              </w:rPr>
            </w:pPr>
            <w:r>
              <w:rPr>
                <w:sz w:val="22"/>
              </w:rPr>
              <w:t>ОДЛИЧАН</w:t>
            </w:r>
            <w:r>
              <w:rPr>
                <w:spacing w:val="43"/>
                <w:sz w:val="22"/>
              </w:rPr>
              <w:t xml:space="preserve"> </w:t>
            </w:r>
            <w:r>
              <w:rPr>
                <w:spacing w:val="-5"/>
                <w:sz w:val="22"/>
              </w:rPr>
              <w:t>(5)</w:t>
            </w:r>
          </w:p>
        </w:tc>
      </w:tr>
    </w:tbl>
    <w:p w14:paraId="22E19E76">
      <w:pPr>
        <w:pStyle w:val="5"/>
        <w:spacing w:before="2"/>
        <w:ind w:left="308" w:right="70"/>
      </w:pPr>
    </w:p>
    <w:p w14:paraId="3B801EA4">
      <w:pPr>
        <w:pStyle w:val="5"/>
        <w:spacing w:before="2"/>
        <w:ind w:left="308" w:right="70"/>
        <w:sectPr>
          <w:type w:val="continuous"/>
          <w:pgSz w:w="12240" w:h="15840"/>
          <w:pgMar w:top="980" w:right="760" w:bottom="280" w:left="1060" w:header="720" w:footer="720" w:gutter="0"/>
          <w:cols w:space="720" w:num="1"/>
        </w:sectPr>
      </w:pPr>
      <w:r>
        <w:t>С</w:t>
      </w:r>
      <w:r>
        <w:rPr>
          <w:spacing w:val="-5"/>
        </w:rPr>
        <w:t xml:space="preserve"> </w:t>
      </w:r>
      <w:r>
        <w:t>обзиром</w:t>
      </w:r>
      <w:r>
        <w:rPr>
          <w:spacing w:val="-1"/>
        </w:rPr>
        <w:t xml:space="preserve"> </w:t>
      </w:r>
      <w:r>
        <w:t>да</w:t>
      </w:r>
      <w:r>
        <w:rPr>
          <w:spacing w:val="-5"/>
        </w:rPr>
        <w:t xml:space="preserve"> </w:t>
      </w:r>
      <w:r>
        <w:t>од</w:t>
      </w:r>
      <w:r>
        <w:rPr>
          <w:spacing w:val="-4"/>
        </w:rPr>
        <w:t xml:space="preserve"> </w:t>
      </w:r>
      <w:r>
        <w:t>природе</w:t>
      </w:r>
      <w:r>
        <w:rPr>
          <w:spacing w:val="-1"/>
        </w:rPr>
        <w:t xml:space="preserve"> </w:t>
      </w:r>
      <w:r>
        <w:t>личности</w:t>
      </w:r>
      <w:r>
        <w:rPr>
          <w:spacing w:val="-5"/>
        </w:rPr>
        <w:t xml:space="preserve"> </w:t>
      </w:r>
      <w:r>
        <w:t>ученика</w:t>
      </w:r>
      <w:r>
        <w:rPr>
          <w:spacing w:val="-3"/>
        </w:rPr>
        <w:t xml:space="preserve"> </w:t>
      </w:r>
      <w:r>
        <w:t>зависи</w:t>
      </w:r>
      <w:r>
        <w:rPr>
          <w:spacing w:val="-5"/>
        </w:rPr>
        <w:t xml:space="preserve"> </w:t>
      </w:r>
      <w:r>
        <w:t>и</w:t>
      </w:r>
      <w:r>
        <w:rPr>
          <w:spacing w:val="-5"/>
        </w:rPr>
        <w:t xml:space="preserve"> </w:t>
      </w:r>
      <w:r>
        <w:t>активност</w:t>
      </w:r>
      <w:r>
        <w:rPr>
          <w:spacing w:val="-5"/>
        </w:rPr>
        <w:t xml:space="preserve"> </w:t>
      </w:r>
      <w:r>
        <w:t>ученика</w:t>
      </w:r>
      <w:r>
        <w:rPr>
          <w:spacing w:val="-3"/>
        </w:rPr>
        <w:t xml:space="preserve"> </w:t>
      </w:r>
      <w:r>
        <w:t>на</w:t>
      </w:r>
      <w:r>
        <w:rPr>
          <w:spacing w:val="-5"/>
        </w:rPr>
        <w:t xml:space="preserve"> </w:t>
      </w:r>
      <w:r>
        <w:t>часу,</w:t>
      </w:r>
      <w:r>
        <w:rPr>
          <w:spacing w:val="-3"/>
        </w:rPr>
        <w:t xml:space="preserve"> </w:t>
      </w:r>
      <w:r>
        <w:t>оцена</w:t>
      </w:r>
      <w:r>
        <w:rPr>
          <w:spacing w:val="-5"/>
        </w:rPr>
        <w:t xml:space="preserve"> </w:t>
      </w:r>
      <w:r>
        <w:t>из активности је афирмативна и уписује се у дневник искључиво по жељи ученик</w:t>
      </w:r>
    </w:p>
    <w:p w14:paraId="4ABCDCAB">
      <w:pPr>
        <w:pStyle w:val="5"/>
        <w:spacing w:before="159"/>
        <w:rPr>
          <w:b/>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3088"/>
        <w:gridCol w:w="3090"/>
        <w:gridCol w:w="3090"/>
        <w:gridCol w:w="3090"/>
      </w:tblGrid>
      <w:tr w14:paraId="33E24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818" w:type="dxa"/>
            <w:noWrap w:val="0"/>
            <w:vAlign w:val="top"/>
          </w:tcPr>
          <w:p w14:paraId="1D8C7F5C">
            <w:pPr>
              <w:pStyle w:val="9"/>
              <w:ind w:left="0"/>
              <w:rPr>
                <w:rFonts w:ascii="Times New Roman"/>
                <w:sz w:val="20"/>
              </w:rPr>
            </w:pPr>
          </w:p>
        </w:tc>
        <w:tc>
          <w:tcPr>
            <w:tcW w:w="3088" w:type="dxa"/>
            <w:noWrap w:val="0"/>
            <w:vAlign w:val="top"/>
          </w:tcPr>
          <w:p w14:paraId="4161F254">
            <w:pPr>
              <w:pStyle w:val="9"/>
              <w:spacing w:line="260" w:lineRule="exact"/>
              <w:ind w:left="838"/>
              <w:rPr>
                <w:b/>
                <w:sz w:val="24"/>
              </w:rPr>
            </w:pPr>
            <w:r>
              <w:rPr>
                <w:b/>
                <w:color w:val="CC0066"/>
                <w:sz w:val="24"/>
              </w:rPr>
              <w:t>довољан</w:t>
            </w:r>
            <w:r>
              <w:rPr>
                <w:b/>
                <w:color w:val="CC0066"/>
                <w:spacing w:val="-3"/>
                <w:sz w:val="24"/>
              </w:rPr>
              <w:t xml:space="preserve"> </w:t>
            </w:r>
            <w:r>
              <w:rPr>
                <w:b/>
                <w:color w:val="CC0066"/>
                <w:spacing w:val="-5"/>
                <w:sz w:val="24"/>
              </w:rPr>
              <w:t>(2)</w:t>
            </w:r>
          </w:p>
        </w:tc>
        <w:tc>
          <w:tcPr>
            <w:tcW w:w="3090" w:type="dxa"/>
            <w:noWrap w:val="0"/>
            <w:vAlign w:val="top"/>
          </w:tcPr>
          <w:p w14:paraId="055CD834">
            <w:pPr>
              <w:pStyle w:val="9"/>
              <w:spacing w:line="260" w:lineRule="exact"/>
              <w:ind w:left="1008"/>
              <w:rPr>
                <w:b/>
                <w:sz w:val="24"/>
              </w:rPr>
            </w:pPr>
            <w:r>
              <w:rPr>
                <w:b/>
                <w:color w:val="CC0066"/>
                <w:sz w:val="24"/>
              </w:rPr>
              <w:t>добар</w:t>
            </w:r>
            <w:r>
              <w:rPr>
                <w:b/>
                <w:color w:val="CC0066"/>
                <w:spacing w:val="-7"/>
                <w:sz w:val="24"/>
              </w:rPr>
              <w:t xml:space="preserve"> </w:t>
            </w:r>
            <w:r>
              <w:rPr>
                <w:b/>
                <w:color w:val="CC0066"/>
                <w:spacing w:val="-5"/>
                <w:sz w:val="24"/>
              </w:rPr>
              <w:t>(3)</w:t>
            </w:r>
          </w:p>
        </w:tc>
        <w:tc>
          <w:tcPr>
            <w:tcW w:w="3090" w:type="dxa"/>
            <w:noWrap w:val="0"/>
            <w:vAlign w:val="top"/>
          </w:tcPr>
          <w:p w14:paraId="7FE5BF15">
            <w:pPr>
              <w:pStyle w:val="9"/>
              <w:spacing w:line="260" w:lineRule="exact"/>
              <w:ind w:left="728"/>
              <w:rPr>
                <w:b/>
                <w:sz w:val="24"/>
              </w:rPr>
            </w:pPr>
            <w:r>
              <w:rPr>
                <w:b/>
                <w:color w:val="CC0066"/>
                <w:sz w:val="24"/>
              </w:rPr>
              <w:t>врлодобар</w:t>
            </w:r>
            <w:r>
              <w:rPr>
                <w:b/>
                <w:color w:val="CC0066"/>
                <w:spacing w:val="-9"/>
                <w:sz w:val="24"/>
              </w:rPr>
              <w:t xml:space="preserve"> </w:t>
            </w:r>
            <w:r>
              <w:rPr>
                <w:b/>
                <w:color w:val="CC0066"/>
                <w:spacing w:val="-5"/>
                <w:sz w:val="24"/>
              </w:rPr>
              <w:t>(4)</w:t>
            </w:r>
          </w:p>
        </w:tc>
        <w:tc>
          <w:tcPr>
            <w:tcW w:w="3090" w:type="dxa"/>
            <w:noWrap w:val="0"/>
            <w:vAlign w:val="top"/>
          </w:tcPr>
          <w:p w14:paraId="1231BCA2">
            <w:pPr>
              <w:pStyle w:val="9"/>
              <w:spacing w:line="260" w:lineRule="exact"/>
              <w:ind w:left="854"/>
              <w:rPr>
                <w:b/>
                <w:sz w:val="24"/>
              </w:rPr>
            </w:pPr>
            <w:r>
              <w:rPr>
                <w:b/>
                <w:color w:val="CC0066"/>
                <w:sz w:val="24"/>
              </w:rPr>
              <w:t>одличан</w:t>
            </w:r>
            <w:r>
              <w:rPr>
                <w:b/>
                <w:color w:val="CC0066"/>
                <w:spacing w:val="-3"/>
                <w:sz w:val="24"/>
              </w:rPr>
              <w:t xml:space="preserve"> </w:t>
            </w:r>
            <w:r>
              <w:rPr>
                <w:b/>
                <w:color w:val="CC0066"/>
                <w:spacing w:val="-5"/>
                <w:sz w:val="24"/>
              </w:rPr>
              <w:t>(5)</w:t>
            </w:r>
          </w:p>
        </w:tc>
      </w:tr>
      <w:tr w14:paraId="50BCB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4" w:hRule="atLeast"/>
        </w:trPr>
        <w:tc>
          <w:tcPr>
            <w:tcW w:w="818" w:type="dxa"/>
            <w:noWrap w:val="0"/>
            <w:textDirection w:val="btLr"/>
            <w:vAlign w:val="top"/>
          </w:tcPr>
          <w:p w14:paraId="0C294372">
            <w:pPr>
              <w:pStyle w:val="9"/>
              <w:spacing w:before="109"/>
              <w:ind w:left="822" w:right="186" w:hanging="630"/>
              <w:rPr>
                <w:b/>
                <w:sz w:val="22"/>
              </w:rPr>
            </w:pPr>
            <w:r>
              <w:rPr>
                <w:b/>
                <w:sz w:val="22"/>
              </w:rPr>
              <w:t>МЕТАЛИ,</w:t>
            </w:r>
            <w:r>
              <w:rPr>
                <w:b/>
                <w:spacing w:val="-3"/>
                <w:sz w:val="22"/>
              </w:rPr>
              <w:t xml:space="preserve"> </w:t>
            </w:r>
            <w:r>
              <w:rPr>
                <w:b/>
                <w:sz w:val="22"/>
              </w:rPr>
              <w:t>ОКСИДИ</w:t>
            </w:r>
            <w:r>
              <w:rPr>
                <w:b/>
                <w:spacing w:val="-2"/>
                <w:sz w:val="22"/>
              </w:rPr>
              <w:t xml:space="preserve"> </w:t>
            </w:r>
            <w:r>
              <w:rPr>
                <w:b/>
                <w:sz w:val="22"/>
              </w:rPr>
              <w:t>МЕТАЛА</w:t>
            </w:r>
            <w:r>
              <w:rPr>
                <w:b/>
                <w:spacing w:val="-4"/>
                <w:sz w:val="22"/>
              </w:rPr>
              <w:t xml:space="preserve"> </w:t>
            </w:r>
            <w:r>
              <w:rPr>
                <w:b/>
                <w:sz w:val="22"/>
              </w:rPr>
              <w:t>И</w:t>
            </w:r>
            <w:r>
              <w:rPr>
                <w:b/>
                <w:spacing w:val="-4"/>
                <w:sz w:val="22"/>
              </w:rPr>
              <w:t xml:space="preserve"> </w:t>
            </w:r>
            <w:r>
              <w:rPr>
                <w:b/>
                <w:sz w:val="22"/>
              </w:rPr>
              <w:t>ХИДРОКСИДИ</w:t>
            </w:r>
            <w:r>
              <w:rPr>
                <w:b/>
                <w:spacing w:val="-2"/>
                <w:sz w:val="22"/>
              </w:rPr>
              <w:t xml:space="preserve"> (БАЗЕ)</w:t>
            </w:r>
          </w:p>
        </w:tc>
        <w:tc>
          <w:tcPr>
            <w:tcW w:w="3088" w:type="dxa"/>
            <w:noWrap w:val="0"/>
            <w:vAlign w:val="top"/>
          </w:tcPr>
          <w:p w14:paraId="44AB0CDA">
            <w:pPr>
              <w:pStyle w:val="9"/>
              <w:numPr>
                <w:ilvl w:val="0"/>
                <w:numId w:val="8"/>
              </w:numPr>
              <w:tabs>
                <w:tab w:val="left" w:pos="231"/>
              </w:tabs>
              <w:spacing w:before="1" w:after="0" w:line="240" w:lineRule="auto"/>
              <w:ind w:left="0" w:leftChars="0" w:right="145" w:firstLine="0" w:firstLineChars="0"/>
              <w:jc w:val="left"/>
              <w:rPr>
                <w:sz w:val="22"/>
              </w:rPr>
            </w:pPr>
            <w:r>
              <w:rPr>
                <w:sz w:val="22"/>
              </w:rPr>
              <w:t>проналази елемент у ПСЕ, наводи његова физичка и хемијска својства или препознаје метале на основу</w:t>
            </w:r>
            <w:r>
              <w:rPr>
                <w:spacing w:val="-13"/>
                <w:sz w:val="22"/>
              </w:rPr>
              <w:t xml:space="preserve"> </w:t>
            </w:r>
            <w:r>
              <w:rPr>
                <w:sz w:val="22"/>
              </w:rPr>
              <w:t>њихових</w:t>
            </w:r>
            <w:r>
              <w:rPr>
                <w:spacing w:val="-12"/>
                <w:sz w:val="22"/>
              </w:rPr>
              <w:t xml:space="preserve"> </w:t>
            </w:r>
            <w:r>
              <w:rPr>
                <w:sz w:val="22"/>
              </w:rPr>
              <w:t>физичких</w:t>
            </w:r>
            <w:r>
              <w:rPr>
                <w:spacing w:val="-12"/>
                <w:sz w:val="22"/>
              </w:rPr>
              <w:t xml:space="preserve"> </w:t>
            </w:r>
            <w:r>
              <w:rPr>
                <w:sz w:val="22"/>
              </w:rPr>
              <w:t>и хемијских својстава;</w:t>
            </w:r>
          </w:p>
          <w:p w14:paraId="41240B00">
            <w:pPr>
              <w:pStyle w:val="9"/>
              <w:numPr>
                <w:ilvl w:val="0"/>
                <w:numId w:val="8"/>
              </w:numPr>
              <w:tabs>
                <w:tab w:val="left" w:pos="231"/>
              </w:tabs>
              <w:spacing w:before="0" w:after="0" w:line="240" w:lineRule="auto"/>
              <w:ind w:left="0" w:leftChars="0" w:right="643" w:firstLine="0" w:firstLineChars="0"/>
              <w:jc w:val="left"/>
              <w:rPr>
                <w:sz w:val="22"/>
              </w:rPr>
            </w:pPr>
            <w:r>
              <w:rPr>
                <w:sz w:val="22"/>
              </w:rPr>
              <w:t>наводи заступљеност метала у природи, у елементарном</w:t>
            </w:r>
            <w:r>
              <w:rPr>
                <w:spacing w:val="-13"/>
                <w:sz w:val="22"/>
              </w:rPr>
              <w:t xml:space="preserve"> </w:t>
            </w:r>
            <w:r>
              <w:rPr>
                <w:sz w:val="22"/>
              </w:rPr>
              <w:t>виду</w:t>
            </w:r>
            <w:r>
              <w:rPr>
                <w:spacing w:val="-12"/>
                <w:sz w:val="22"/>
              </w:rPr>
              <w:t xml:space="preserve"> </w:t>
            </w:r>
            <w:r>
              <w:rPr>
                <w:sz w:val="22"/>
              </w:rPr>
              <w:t>и</w:t>
            </w:r>
            <w:r>
              <w:rPr>
                <w:spacing w:val="-12"/>
                <w:sz w:val="22"/>
              </w:rPr>
              <w:t xml:space="preserve"> </w:t>
            </w:r>
            <w:r>
              <w:rPr>
                <w:sz w:val="22"/>
              </w:rPr>
              <w:t xml:space="preserve">у </w:t>
            </w:r>
            <w:r>
              <w:rPr>
                <w:spacing w:val="-2"/>
                <w:sz w:val="22"/>
              </w:rPr>
              <w:t>једињењима;</w:t>
            </w:r>
          </w:p>
          <w:p w14:paraId="2AB928A7">
            <w:pPr>
              <w:pStyle w:val="9"/>
              <w:numPr>
                <w:ilvl w:val="0"/>
                <w:numId w:val="8"/>
              </w:numPr>
              <w:tabs>
                <w:tab w:val="left" w:pos="231"/>
              </w:tabs>
              <w:spacing w:before="0" w:after="0" w:line="240" w:lineRule="auto"/>
              <w:ind w:left="0" w:leftChars="0" w:right="253" w:firstLine="0" w:firstLineChars="0"/>
              <w:jc w:val="left"/>
              <w:rPr>
                <w:sz w:val="22"/>
              </w:rPr>
            </w:pPr>
            <w:r>
              <w:rPr>
                <w:sz w:val="22"/>
              </w:rPr>
              <w:t>дефинише руде и минерале, описује негативан</w:t>
            </w:r>
            <w:r>
              <w:rPr>
                <w:spacing w:val="-13"/>
                <w:sz w:val="22"/>
              </w:rPr>
              <w:t xml:space="preserve"> </w:t>
            </w:r>
            <w:r>
              <w:rPr>
                <w:sz w:val="22"/>
              </w:rPr>
              <w:t>утицај</w:t>
            </w:r>
            <w:r>
              <w:rPr>
                <w:spacing w:val="-12"/>
                <w:sz w:val="22"/>
              </w:rPr>
              <w:t xml:space="preserve"> </w:t>
            </w:r>
            <w:r>
              <w:rPr>
                <w:sz w:val="22"/>
              </w:rPr>
              <w:t xml:space="preserve">добијања метала из руда наживотну </w:t>
            </w:r>
            <w:r>
              <w:rPr>
                <w:spacing w:val="-2"/>
                <w:sz w:val="22"/>
              </w:rPr>
              <w:t>средину;</w:t>
            </w:r>
          </w:p>
          <w:p w14:paraId="69BB5D25">
            <w:pPr>
              <w:pStyle w:val="9"/>
              <w:numPr>
                <w:ilvl w:val="0"/>
                <w:numId w:val="8"/>
              </w:numPr>
              <w:tabs>
                <w:tab w:val="left" w:pos="231"/>
              </w:tabs>
              <w:spacing w:before="1" w:after="0" w:line="240" w:lineRule="auto"/>
              <w:ind w:left="0" w:leftChars="0" w:right="820" w:firstLine="0" w:firstLineChars="0"/>
              <w:jc w:val="left"/>
              <w:rPr>
                <w:sz w:val="22"/>
              </w:rPr>
            </w:pPr>
            <w:r>
              <w:rPr>
                <w:sz w:val="22"/>
              </w:rPr>
              <w:t>описује</w:t>
            </w:r>
            <w:r>
              <w:rPr>
                <w:spacing w:val="-13"/>
                <w:sz w:val="22"/>
              </w:rPr>
              <w:t xml:space="preserve"> </w:t>
            </w:r>
            <w:r>
              <w:rPr>
                <w:sz w:val="22"/>
              </w:rPr>
              <w:t>и</w:t>
            </w:r>
            <w:r>
              <w:rPr>
                <w:spacing w:val="-12"/>
                <w:sz w:val="22"/>
              </w:rPr>
              <w:t xml:space="preserve"> </w:t>
            </w:r>
            <w:r>
              <w:rPr>
                <w:sz w:val="22"/>
              </w:rPr>
              <w:t>дефинише корозију и поступке заштите</w:t>
            </w:r>
            <w:r>
              <w:rPr>
                <w:spacing w:val="-2"/>
                <w:sz w:val="22"/>
              </w:rPr>
              <w:t xml:space="preserve"> </w:t>
            </w:r>
            <w:r>
              <w:rPr>
                <w:sz w:val="22"/>
              </w:rPr>
              <w:t>од</w:t>
            </w:r>
            <w:r>
              <w:rPr>
                <w:spacing w:val="-3"/>
                <w:sz w:val="22"/>
              </w:rPr>
              <w:t xml:space="preserve"> </w:t>
            </w:r>
            <w:r>
              <w:rPr>
                <w:sz w:val="22"/>
              </w:rPr>
              <w:t>корозије;</w:t>
            </w:r>
          </w:p>
          <w:p w14:paraId="196C88F0">
            <w:pPr>
              <w:pStyle w:val="9"/>
              <w:numPr>
                <w:ilvl w:val="0"/>
                <w:numId w:val="8"/>
              </w:numPr>
              <w:tabs>
                <w:tab w:val="left" w:pos="231"/>
              </w:tabs>
              <w:spacing w:before="0" w:after="0" w:line="240" w:lineRule="auto"/>
              <w:ind w:left="0" w:leftChars="0" w:right="184" w:firstLine="0" w:firstLineChars="0"/>
              <w:jc w:val="both"/>
              <w:rPr>
                <w:sz w:val="22"/>
              </w:rPr>
            </w:pPr>
            <w:r>
              <w:rPr>
                <w:sz w:val="22"/>
              </w:rPr>
              <w:t>дефинише легуре, набраја врсте</w:t>
            </w:r>
            <w:r>
              <w:rPr>
                <w:spacing w:val="-13"/>
                <w:sz w:val="22"/>
              </w:rPr>
              <w:t xml:space="preserve"> </w:t>
            </w:r>
            <w:r>
              <w:rPr>
                <w:sz w:val="22"/>
              </w:rPr>
              <w:t>легура,</w:t>
            </w:r>
            <w:r>
              <w:rPr>
                <w:spacing w:val="-12"/>
                <w:sz w:val="22"/>
              </w:rPr>
              <w:t xml:space="preserve"> </w:t>
            </w:r>
            <w:r>
              <w:rPr>
                <w:sz w:val="22"/>
              </w:rPr>
              <w:t>њихов,</w:t>
            </w:r>
            <w:r>
              <w:rPr>
                <w:spacing w:val="-12"/>
                <w:sz w:val="22"/>
              </w:rPr>
              <w:t xml:space="preserve"> </w:t>
            </w:r>
            <w:r>
              <w:rPr>
                <w:sz w:val="22"/>
              </w:rPr>
              <w:t>састав, својства и примену;</w:t>
            </w:r>
          </w:p>
          <w:p w14:paraId="70C27C4F">
            <w:pPr>
              <w:pStyle w:val="9"/>
              <w:numPr>
                <w:ilvl w:val="0"/>
                <w:numId w:val="8"/>
              </w:numPr>
              <w:tabs>
                <w:tab w:val="left" w:pos="231"/>
              </w:tabs>
              <w:spacing w:before="0" w:after="0" w:line="240" w:lineRule="auto"/>
              <w:ind w:left="0" w:leftChars="0" w:right="516" w:firstLine="0" w:firstLineChars="0"/>
              <w:jc w:val="left"/>
              <w:rPr>
                <w:sz w:val="22"/>
              </w:rPr>
            </w:pPr>
            <w:r>
              <w:rPr>
                <w:sz w:val="22"/>
              </w:rPr>
              <w:t>на</w:t>
            </w:r>
            <w:r>
              <w:rPr>
                <w:spacing w:val="-13"/>
                <w:sz w:val="22"/>
              </w:rPr>
              <w:t xml:space="preserve"> </w:t>
            </w:r>
            <w:r>
              <w:rPr>
                <w:sz w:val="22"/>
              </w:rPr>
              <w:t>основу</w:t>
            </w:r>
            <w:r>
              <w:rPr>
                <w:spacing w:val="-12"/>
                <w:sz w:val="22"/>
              </w:rPr>
              <w:t xml:space="preserve"> </w:t>
            </w:r>
            <w:r>
              <w:rPr>
                <w:sz w:val="22"/>
              </w:rPr>
              <w:t>формуле</w:t>
            </w:r>
            <w:r>
              <w:rPr>
                <w:spacing w:val="-12"/>
                <w:sz w:val="22"/>
              </w:rPr>
              <w:t xml:space="preserve"> </w:t>
            </w:r>
            <w:r>
              <w:rPr>
                <w:sz w:val="22"/>
              </w:rPr>
              <w:t>или назива препознаје представнике оксида метала и хидроксида у свакодневном животу;</w:t>
            </w:r>
          </w:p>
          <w:p w14:paraId="75775A8F">
            <w:pPr>
              <w:pStyle w:val="9"/>
              <w:numPr>
                <w:ilvl w:val="0"/>
                <w:numId w:val="8"/>
              </w:numPr>
              <w:tabs>
                <w:tab w:val="left" w:pos="231"/>
              </w:tabs>
              <w:spacing w:before="1" w:after="0" w:line="240" w:lineRule="auto"/>
              <w:ind w:left="121" w:leftChars="0" w:right="0" w:hanging="121" w:firstLineChars="0"/>
              <w:jc w:val="left"/>
              <w:rPr>
                <w:sz w:val="22"/>
              </w:rPr>
            </w:pPr>
            <w:r>
              <w:rPr>
                <w:sz w:val="22"/>
              </w:rPr>
              <w:t>набраја</w:t>
            </w:r>
            <w:r>
              <w:rPr>
                <w:spacing w:val="-5"/>
                <w:sz w:val="22"/>
              </w:rPr>
              <w:t xml:space="preserve"> </w:t>
            </w:r>
            <w:r>
              <w:rPr>
                <w:sz w:val="22"/>
              </w:rPr>
              <w:t>примену</w:t>
            </w:r>
            <w:r>
              <w:rPr>
                <w:spacing w:val="-3"/>
                <w:sz w:val="22"/>
              </w:rPr>
              <w:t xml:space="preserve"> </w:t>
            </w:r>
            <w:r>
              <w:rPr>
                <w:spacing w:val="-2"/>
                <w:sz w:val="22"/>
              </w:rPr>
              <w:t>метала;</w:t>
            </w:r>
          </w:p>
          <w:p w14:paraId="3F4B3A35">
            <w:pPr>
              <w:pStyle w:val="9"/>
              <w:numPr>
                <w:ilvl w:val="0"/>
                <w:numId w:val="8"/>
              </w:numPr>
              <w:tabs>
                <w:tab w:val="left" w:pos="231"/>
              </w:tabs>
              <w:spacing w:before="0" w:after="0" w:line="240" w:lineRule="auto"/>
              <w:ind w:left="0" w:leftChars="0" w:right="870" w:firstLine="0" w:firstLineChars="0"/>
              <w:jc w:val="left"/>
              <w:rPr>
                <w:sz w:val="22"/>
              </w:rPr>
            </w:pPr>
            <w:r>
              <w:rPr>
                <w:sz w:val="22"/>
              </w:rPr>
              <w:t>дефинише</w:t>
            </w:r>
            <w:r>
              <w:rPr>
                <w:spacing w:val="-13"/>
                <w:sz w:val="22"/>
              </w:rPr>
              <w:t xml:space="preserve"> </w:t>
            </w:r>
            <w:r>
              <w:rPr>
                <w:sz w:val="22"/>
              </w:rPr>
              <w:t>оксиде</w:t>
            </w:r>
            <w:r>
              <w:rPr>
                <w:spacing w:val="-12"/>
                <w:sz w:val="22"/>
              </w:rPr>
              <w:t xml:space="preserve"> </w:t>
            </w:r>
            <w:r>
              <w:rPr>
                <w:sz w:val="22"/>
              </w:rPr>
              <w:t xml:space="preserve">и </w:t>
            </w:r>
            <w:r>
              <w:rPr>
                <w:spacing w:val="-2"/>
                <w:sz w:val="22"/>
              </w:rPr>
              <w:t>хидроксиде;</w:t>
            </w:r>
          </w:p>
          <w:p w14:paraId="373777AA">
            <w:pPr>
              <w:pStyle w:val="9"/>
              <w:numPr>
                <w:ilvl w:val="0"/>
                <w:numId w:val="8"/>
              </w:numPr>
              <w:tabs>
                <w:tab w:val="left" w:pos="231"/>
              </w:tabs>
              <w:spacing w:before="0" w:after="0" w:line="240" w:lineRule="auto"/>
              <w:ind w:left="0" w:leftChars="0" w:right="522" w:firstLine="0" w:firstLineChars="0"/>
              <w:jc w:val="left"/>
              <w:rPr>
                <w:sz w:val="22"/>
              </w:rPr>
            </w:pPr>
            <w:r>
              <w:rPr>
                <w:sz w:val="22"/>
              </w:rPr>
              <w:t>наводи улоге метала у живом</w:t>
            </w:r>
            <w:r>
              <w:rPr>
                <w:spacing w:val="-13"/>
                <w:sz w:val="22"/>
              </w:rPr>
              <w:t xml:space="preserve"> </w:t>
            </w:r>
            <w:r>
              <w:rPr>
                <w:sz w:val="22"/>
              </w:rPr>
              <w:t>и</w:t>
            </w:r>
            <w:r>
              <w:rPr>
                <w:spacing w:val="-12"/>
                <w:sz w:val="22"/>
              </w:rPr>
              <w:t xml:space="preserve"> </w:t>
            </w:r>
            <w:r>
              <w:rPr>
                <w:sz w:val="22"/>
              </w:rPr>
              <w:t>неживом</w:t>
            </w:r>
            <w:r>
              <w:rPr>
                <w:spacing w:val="-12"/>
                <w:sz w:val="22"/>
              </w:rPr>
              <w:t xml:space="preserve"> </w:t>
            </w:r>
            <w:r>
              <w:rPr>
                <w:sz w:val="22"/>
              </w:rPr>
              <w:t>свету;</w:t>
            </w:r>
          </w:p>
          <w:p w14:paraId="1D421095">
            <w:pPr>
              <w:pStyle w:val="9"/>
              <w:numPr>
                <w:ilvl w:val="0"/>
                <w:numId w:val="8"/>
              </w:numPr>
              <w:tabs>
                <w:tab w:val="left" w:pos="231"/>
              </w:tabs>
              <w:spacing w:before="0" w:after="0" w:line="240" w:lineRule="auto"/>
              <w:ind w:left="0" w:leftChars="0" w:right="262" w:firstLine="0" w:firstLineChars="0"/>
              <w:jc w:val="both"/>
              <w:rPr>
                <w:sz w:val="22"/>
              </w:rPr>
            </w:pPr>
            <w:r>
              <w:rPr>
                <w:sz w:val="22"/>
              </w:rPr>
              <w:t>наводи квалитативно и квантитативно значење хемијских</w:t>
            </w:r>
            <w:r>
              <w:rPr>
                <w:spacing w:val="-13"/>
                <w:sz w:val="22"/>
              </w:rPr>
              <w:t xml:space="preserve"> </w:t>
            </w:r>
            <w:r>
              <w:rPr>
                <w:sz w:val="22"/>
              </w:rPr>
              <w:t>формула</w:t>
            </w:r>
            <w:r>
              <w:rPr>
                <w:spacing w:val="-12"/>
                <w:sz w:val="22"/>
              </w:rPr>
              <w:t xml:space="preserve"> </w:t>
            </w:r>
            <w:r>
              <w:rPr>
                <w:sz w:val="22"/>
              </w:rPr>
              <w:t>оксида</w:t>
            </w:r>
            <w:r>
              <w:rPr>
                <w:spacing w:val="-12"/>
                <w:sz w:val="22"/>
              </w:rPr>
              <w:t xml:space="preserve"> </w:t>
            </w:r>
            <w:r>
              <w:rPr>
                <w:sz w:val="22"/>
              </w:rPr>
              <w:t xml:space="preserve">и </w:t>
            </w:r>
            <w:r>
              <w:rPr>
                <w:spacing w:val="-2"/>
                <w:sz w:val="22"/>
              </w:rPr>
              <w:t>хидроксида;</w:t>
            </w:r>
          </w:p>
        </w:tc>
        <w:tc>
          <w:tcPr>
            <w:tcW w:w="3090" w:type="dxa"/>
            <w:noWrap w:val="0"/>
            <w:vAlign w:val="top"/>
          </w:tcPr>
          <w:p w14:paraId="237C02F7">
            <w:pPr>
              <w:pStyle w:val="9"/>
              <w:numPr>
                <w:ilvl w:val="0"/>
                <w:numId w:val="9"/>
              </w:numPr>
              <w:tabs>
                <w:tab w:val="left" w:pos="231"/>
              </w:tabs>
              <w:spacing w:before="1" w:after="0" w:line="240" w:lineRule="auto"/>
              <w:ind w:left="110" w:right="146" w:firstLine="0"/>
              <w:jc w:val="left"/>
              <w:rPr>
                <w:sz w:val="22"/>
              </w:rPr>
            </w:pPr>
            <w:r>
              <w:rPr>
                <w:sz w:val="22"/>
              </w:rPr>
              <w:t>описује како се у једноставним огледима испитују</w:t>
            </w:r>
            <w:r>
              <w:rPr>
                <w:spacing w:val="-13"/>
                <w:sz w:val="22"/>
              </w:rPr>
              <w:t xml:space="preserve"> </w:t>
            </w:r>
            <w:r>
              <w:rPr>
                <w:sz w:val="22"/>
              </w:rPr>
              <w:t>својства</w:t>
            </w:r>
            <w:r>
              <w:rPr>
                <w:spacing w:val="-12"/>
                <w:sz w:val="22"/>
              </w:rPr>
              <w:t xml:space="preserve"> </w:t>
            </w:r>
            <w:r>
              <w:rPr>
                <w:sz w:val="22"/>
              </w:rPr>
              <w:t xml:space="preserve">супстанци (агрегатно стање, мирис, боја, магнетна својства, </w:t>
            </w:r>
            <w:r>
              <w:rPr>
                <w:spacing w:val="-2"/>
                <w:sz w:val="22"/>
              </w:rPr>
              <w:t>растворљивост);</w:t>
            </w:r>
          </w:p>
          <w:p w14:paraId="0504054F">
            <w:pPr>
              <w:pStyle w:val="9"/>
              <w:numPr>
                <w:ilvl w:val="0"/>
                <w:numId w:val="9"/>
              </w:numPr>
              <w:tabs>
                <w:tab w:val="left" w:pos="231"/>
              </w:tabs>
              <w:spacing w:before="0" w:after="0" w:line="240" w:lineRule="auto"/>
              <w:ind w:left="110" w:right="126" w:firstLine="0"/>
              <w:jc w:val="left"/>
              <w:rPr>
                <w:sz w:val="22"/>
              </w:rPr>
            </w:pPr>
            <w:r>
              <w:rPr>
                <w:sz w:val="22"/>
              </w:rPr>
              <w:t>разликује својства хемијски изразитих метала од</w:t>
            </w:r>
            <w:r>
              <w:rPr>
                <w:spacing w:val="-13"/>
                <w:sz w:val="22"/>
              </w:rPr>
              <w:t xml:space="preserve"> </w:t>
            </w:r>
            <w:r>
              <w:rPr>
                <w:sz w:val="22"/>
              </w:rPr>
              <w:t>технички</w:t>
            </w:r>
            <w:r>
              <w:rPr>
                <w:spacing w:val="-12"/>
                <w:sz w:val="22"/>
              </w:rPr>
              <w:t xml:space="preserve"> </w:t>
            </w:r>
            <w:r>
              <w:rPr>
                <w:sz w:val="22"/>
              </w:rPr>
              <w:t>важних</w:t>
            </w:r>
            <w:r>
              <w:rPr>
                <w:spacing w:val="-12"/>
                <w:sz w:val="22"/>
              </w:rPr>
              <w:t xml:space="preserve"> </w:t>
            </w:r>
            <w:r>
              <w:rPr>
                <w:sz w:val="22"/>
              </w:rPr>
              <w:t>метала;</w:t>
            </w:r>
          </w:p>
          <w:p w14:paraId="586B36E2">
            <w:pPr>
              <w:pStyle w:val="9"/>
              <w:numPr>
                <w:ilvl w:val="0"/>
                <w:numId w:val="9"/>
              </w:numPr>
              <w:tabs>
                <w:tab w:val="left" w:pos="231"/>
              </w:tabs>
              <w:spacing w:before="0" w:after="0" w:line="240" w:lineRule="auto"/>
              <w:ind w:left="110" w:right="371" w:firstLine="0"/>
              <w:jc w:val="left"/>
              <w:rPr>
                <w:sz w:val="22"/>
              </w:rPr>
            </w:pPr>
            <w:r>
              <w:rPr>
                <w:sz w:val="22"/>
              </w:rPr>
              <w:t>описује да се легирање врши ради добијања материјала</w:t>
            </w:r>
            <w:r>
              <w:rPr>
                <w:spacing w:val="-13"/>
                <w:sz w:val="22"/>
              </w:rPr>
              <w:t xml:space="preserve"> </w:t>
            </w:r>
            <w:r>
              <w:rPr>
                <w:sz w:val="22"/>
              </w:rPr>
              <w:t>са</w:t>
            </w:r>
            <w:r>
              <w:rPr>
                <w:spacing w:val="-12"/>
                <w:sz w:val="22"/>
              </w:rPr>
              <w:t xml:space="preserve"> </w:t>
            </w:r>
            <w:r>
              <w:rPr>
                <w:sz w:val="22"/>
              </w:rPr>
              <w:t xml:space="preserve">погоднијим </w:t>
            </w:r>
            <w:r>
              <w:rPr>
                <w:spacing w:val="-2"/>
                <w:sz w:val="22"/>
              </w:rPr>
              <w:t>својствима;</w:t>
            </w:r>
          </w:p>
          <w:p w14:paraId="66420D60">
            <w:pPr>
              <w:pStyle w:val="9"/>
              <w:numPr>
                <w:ilvl w:val="0"/>
                <w:numId w:val="9"/>
              </w:numPr>
              <w:tabs>
                <w:tab w:val="left" w:pos="231"/>
              </w:tabs>
              <w:spacing w:before="1" w:after="0" w:line="240" w:lineRule="auto"/>
              <w:ind w:left="110" w:right="271" w:firstLine="0"/>
              <w:jc w:val="left"/>
              <w:rPr>
                <w:sz w:val="22"/>
              </w:rPr>
            </w:pPr>
            <w:r>
              <w:rPr>
                <w:sz w:val="22"/>
              </w:rPr>
              <w:t>саставља</w:t>
            </w:r>
            <w:r>
              <w:rPr>
                <w:spacing w:val="-13"/>
                <w:sz w:val="22"/>
              </w:rPr>
              <w:t xml:space="preserve"> </w:t>
            </w:r>
            <w:r>
              <w:rPr>
                <w:sz w:val="22"/>
              </w:rPr>
              <w:t>формуле</w:t>
            </w:r>
            <w:r>
              <w:rPr>
                <w:spacing w:val="-12"/>
                <w:sz w:val="22"/>
              </w:rPr>
              <w:t xml:space="preserve"> </w:t>
            </w:r>
            <w:r>
              <w:rPr>
                <w:sz w:val="22"/>
              </w:rPr>
              <w:t xml:space="preserve">оксида и хидроксида на основу валенце/назива, даје хемијске и тривијалне називе оксидима и </w:t>
            </w:r>
            <w:r>
              <w:rPr>
                <w:spacing w:val="-2"/>
                <w:sz w:val="22"/>
              </w:rPr>
              <w:t>хидроксидима;</w:t>
            </w:r>
          </w:p>
          <w:p w14:paraId="601AC3CD">
            <w:pPr>
              <w:pStyle w:val="9"/>
              <w:numPr>
                <w:ilvl w:val="0"/>
                <w:numId w:val="9"/>
              </w:numPr>
              <w:tabs>
                <w:tab w:val="left" w:pos="231"/>
              </w:tabs>
              <w:spacing w:before="0" w:after="0" w:line="240" w:lineRule="auto"/>
              <w:ind w:left="110" w:right="535" w:firstLine="0"/>
              <w:jc w:val="left"/>
              <w:rPr>
                <w:sz w:val="22"/>
              </w:rPr>
            </w:pPr>
            <w:r>
              <w:rPr>
                <w:sz w:val="22"/>
              </w:rPr>
              <w:t>зна</w:t>
            </w:r>
            <w:r>
              <w:rPr>
                <w:spacing w:val="-9"/>
                <w:sz w:val="22"/>
              </w:rPr>
              <w:t xml:space="preserve"> </w:t>
            </w:r>
            <w:r>
              <w:rPr>
                <w:sz w:val="22"/>
              </w:rPr>
              <w:t>тип</w:t>
            </w:r>
            <w:r>
              <w:rPr>
                <w:spacing w:val="-12"/>
                <w:sz w:val="22"/>
              </w:rPr>
              <w:t xml:space="preserve"> </w:t>
            </w:r>
            <w:r>
              <w:rPr>
                <w:sz w:val="22"/>
              </w:rPr>
              <w:t>хемијске</w:t>
            </w:r>
            <w:r>
              <w:rPr>
                <w:spacing w:val="-10"/>
                <w:sz w:val="22"/>
              </w:rPr>
              <w:t xml:space="preserve"> </w:t>
            </w:r>
            <w:r>
              <w:rPr>
                <w:sz w:val="22"/>
              </w:rPr>
              <w:t>везе</w:t>
            </w:r>
            <w:r>
              <w:rPr>
                <w:spacing w:val="-10"/>
                <w:sz w:val="22"/>
              </w:rPr>
              <w:t xml:space="preserve"> </w:t>
            </w:r>
            <w:r>
              <w:rPr>
                <w:sz w:val="22"/>
              </w:rPr>
              <w:t xml:space="preserve">у једињењима (оксиди, </w:t>
            </w:r>
            <w:r>
              <w:rPr>
                <w:spacing w:val="-2"/>
                <w:sz w:val="22"/>
              </w:rPr>
              <w:t>хидроксиди);</w:t>
            </w:r>
          </w:p>
          <w:p w14:paraId="31A55CF5">
            <w:pPr>
              <w:pStyle w:val="9"/>
              <w:numPr>
                <w:ilvl w:val="0"/>
                <w:numId w:val="9"/>
              </w:numPr>
              <w:tabs>
                <w:tab w:val="left" w:pos="231"/>
              </w:tabs>
              <w:spacing w:before="0" w:after="0" w:line="240" w:lineRule="auto"/>
              <w:ind w:left="110" w:right="777" w:firstLine="0"/>
              <w:jc w:val="left"/>
              <w:rPr>
                <w:sz w:val="22"/>
              </w:rPr>
            </w:pPr>
            <w:r>
              <w:rPr>
                <w:sz w:val="22"/>
              </w:rPr>
              <w:t>именује оксиде и хидроксиде</w:t>
            </w:r>
            <w:r>
              <w:rPr>
                <w:spacing w:val="-13"/>
                <w:sz w:val="22"/>
              </w:rPr>
              <w:t xml:space="preserve"> </w:t>
            </w:r>
            <w:r>
              <w:rPr>
                <w:sz w:val="22"/>
              </w:rPr>
              <w:t>на</w:t>
            </w:r>
            <w:r>
              <w:rPr>
                <w:spacing w:val="-12"/>
                <w:sz w:val="22"/>
              </w:rPr>
              <w:t xml:space="preserve"> </w:t>
            </w:r>
            <w:r>
              <w:rPr>
                <w:sz w:val="22"/>
              </w:rPr>
              <w:t xml:space="preserve">основу </w:t>
            </w:r>
            <w:r>
              <w:rPr>
                <w:spacing w:val="-2"/>
                <w:sz w:val="22"/>
              </w:rPr>
              <w:t>формуле;</w:t>
            </w:r>
          </w:p>
          <w:p w14:paraId="02EB66E0">
            <w:pPr>
              <w:pStyle w:val="9"/>
              <w:numPr>
                <w:ilvl w:val="0"/>
                <w:numId w:val="9"/>
              </w:numPr>
              <w:tabs>
                <w:tab w:val="left" w:pos="231"/>
              </w:tabs>
              <w:spacing w:before="1" w:after="0" w:line="240" w:lineRule="auto"/>
              <w:ind w:left="110" w:right="236" w:firstLine="0"/>
              <w:jc w:val="left"/>
              <w:rPr>
                <w:sz w:val="22"/>
              </w:rPr>
            </w:pPr>
            <w:r>
              <w:rPr>
                <w:sz w:val="22"/>
              </w:rPr>
              <w:t>зна како се хидроксиди доказују помоћу индикатора</w:t>
            </w:r>
            <w:r>
              <w:rPr>
                <w:spacing w:val="-13"/>
                <w:sz w:val="22"/>
              </w:rPr>
              <w:t xml:space="preserve"> </w:t>
            </w:r>
            <w:r>
              <w:rPr>
                <w:sz w:val="22"/>
              </w:rPr>
              <w:t>и</w:t>
            </w:r>
            <w:r>
              <w:rPr>
                <w:spacing w:val="-12"/>
                <w:sz w:val="22"/>
              </w:rPr>
              <w:t xml:space="preserve"> </w:t>
            </w:r>
            <w:r>
              <w:rPr>
                <w:sz w:val="22"/>
              </w:rPr>
              <w:t>промену</w:t>
            </w:r>
            <w:r>
              <w:rPr>
                <w:spacing w:val="-12"/>
                <w:sz w:val="22"/>
              </w:rPr>
              <w:t xml:space="preserve"> </w:t>
            </w:r>
            <w:r>
              <w:rPr>
                <w:sz w:val="22"/>
              </w:rPr>
              <w:t xml:space="preserve">боје </w:t>
            </w:r>
            <w:r>
              <w:rPr>
                <w:spacing w:val="-2"/>
                <w:sz w:val="22"/>
              </w:rPr>
              <w:t>индикатора;</w:t>
            </w:r>
          </w:p>
          <w:p w14:paraId="248EDBBE">
            <w:pPr>
              <w:pStyle w:val="9"/>
              <w:numPr>
                <w:ilvl w:val="0"/>
                <w:numId w:val="9"/>
              </w:numPr>
              <w:tabs>
                <w:tab w:val="left" w:pos="231"/>
              </w:tabs>
              <w:spacing w:before="0" w:after="0" w:line="240" w:lineRule="auto"/>
              <w:ind w:left="110" w:right="331" w:firstLine="0"/>
              <w:jc w:val="left"/>
              <w:rPr>
                <w:sz w:val="22"/>
              </w:rPr>
            </w:pPr>
            <w:r>
              <w:rPr>
                <w:sz w:val="22"/>
              </w:rPr>
              <w:t>решава</w:t>
            </w:r>
            <w:r>
              <w:rPr>
                <w:spacing w:val="-13"/>
                <w:sz w:val="22"/>
              </w:rPr>
              <w:t xml:space="preserve"> </w:t>
            </w:r>
            <w:r>
              <w:rPr>
                <w:sz w:val="22"/>
              </w:rPr>
              <w:t>рачунске</w:t>
            </w:r>
            <w:r>
              <w:rPr>
                <w:spacing w:val="-12"/>
                <w:sz w:val="22"/>
              </w:rPr>
              <w:t xml:space="preserve"> </w:t>
            </w:r>
            <w:r>
              <w:rPr>
                <w:sz w:val="22"/>
              </w:rPr>
              <w:t>задатке применом формула за количину супстанце;</w:t>
            </w:r>
          </w:p>
          <w:p w14:paraId="25C67F6C">
            <w:pPr>
              <w:pStyle w:val="9"/>
              <w:numPr>
                <w:ilvl w:val="0"/>
                <w:numId w:val="9"/>
              </w:numPr>
              <w:tabs>
                <w:tab w:val="left" w:pos="231"/>
              </w:tabs>
              <w:spacing w:before="0" w:after="0" w:line="240" w:lineRule="auto"/>
              <w:ind w:left="110" w:right="110" w:firstLine="0"/>
              <w:jc w:val="left"/>
              <w:rPr>
                <w:sz w:val="22"/>
              </w:rPr>
            </w:pPr>
            <w:r>
              <w:rPr>
                <w:sz w:val="22"/>
              </w:rPr>
              <w:t>наводи</w:t>
            </w:r>
            <w:r>
              <w:rPr>
                <w:spacing w:val="-13"/>
                <w:sz w:val="22"/>
              </w:rPr>
              <w:t xml:space="preserve"> </w:t>
            </w:r>
            <w:r>
              <w:rPr>
                <w:sz w:val="22"/>
              </w:rPr>
              <w:t>примену</w:t>
            </w:r>
            <w:r>
              <w:rPr>
                <w:spacing w:val="-12"/>
                <w:sz w:val="22"/>
              </w:rPr>
              <w:t xml:space="preserve"> </w:t>
            </w:r>
            <w:r>
              <w:rPr>
                <w:sz w:val="22"/>
              </w:rPr>
              <w:t>оксида</w:t>
            </w:r>
            <w:r>
              <w:rPr>
                <w:spacing w:val="-12"/>
                <w:sz w:val="22"/>
              </w:rPr>
              <w:t xml:space="preserve"> </w:t>
            </w:r>
            <w:r>
              <w:rPr>
                <w:sz w:val="22"/>
              </w:rPr>
              <w:t xml:space="preserve">и хидроксида и њихова </w:t>
            </w:r>
            <w:r>
              <w:rPr>
                <w:spacing w:val="-2"/>
                <w:sz w:val="22"/>
              </w:rPr>
              <w:t>својства;</w:t>
            </w:r>
          </w:p>
        </w:tc>
        <w:tc>
          <w:tcPr>
            <w:tcW w:w="3090" w:type="dxa"/>
            <w:noWrap w:val="0"/>
            <w:vAlign w:val="top"/>
          </w:tcPr>
          <w:p w14:paraId="2C176C83">
            <w:pPr>
              <w:pStyle w:val="9"/>
              <w:numPr>
                <w:ilvl w:val="0"/>
                <w:numId w:val="10"/>
              </w:numPr>
              <w:tabs>
                <w:tab w:val="left" w:pos="231"/>
              </w:tabs>
              <w:spacing w:before="0" w:after="0" w:line="240" w:lineRule="auto"/>
              <w:ind w:left="110" w:right="212" w:firstLine="0"/>
              <w:jc w:val="left"/>
              <w:rPr>
                <w:sz w:val="22"/>
              </w:rPr>
            </w:pPr>
            <w:r>
              <w:rPr>
                <w:sz w:val="22"/>
              </w:rPr>
              <w:t>- описује да оксиди метала који реагују с водом граде хидроксиде,</w:t>
            </w:r>
            <w:r>
              <w:rPr>
                <w:spacing w:val="-9"/>
                <w:sz w:val="22"/>
              </w:rPr>
              <w:t xml:space="preserve"> </w:t>
            </w:r>
            <w:r>
              <w:rPr>
                <w:sz w:val="22"/>
              </w:rPr>
              <w:t>а</w:t>
            </w:r>
            <w:r>
              <w:rPr>
                <w:spacing w:val="-11"/>
                <w:sz w:val="22"/>
              </w:rPr>
              <w:t xml:space="preserve"> </w:t>
            </w:r>
            <w:r>
              <w:rPr>
                <w:sz w:val="22"/>
              </w:rPr>
              <w:t>да</w:t>
            </w:r>
            <w:r>
              <w:rPr>
                <w:spacing w:val="-11"/>
                <w:sz w:val="22"/>
              </w:rPr>
              <w:t xml:space="preserve"> </w:t>
            </w:r>
            <w:r>
              <w:rPr>
                <w:sz w:val="22"/>
              </w:rPr>
              <w:t>оксиди</w:t>
            </w:r>
            <w:r>
              <w:rPr>
                <w:spacing w:val="-9"/>
                <w:sz w:val="22"/>
              </w:rPr>
              <w:t xml:space="preserve"> </w:t>
            </w:r>
            <w:r>
              <w:rPr>
                <w:sz w:val="22"/>
              </w:rPr>
              <w:t xml:space="preserve">Cu, Fe, Al, Pb и Zn нису растворљиви у води и у реакцији с водом не граде </w:t>
            </w:r>
            <w:r>
              <w:rPr>
                <w:spacing w:val="-2"/>
                <w:sz w:val="22"/>
              </w:rPr>
              <w:t>хидроксиде;</w:t>
            </w:r>
          </w:p>
          <w:p w14:paraId="1BB7E852">
            <w:pPr>
              <w:pStyle w:val="9"/>
              <w:numPr>
                <w:ilvl w:val="0"/>
                <w:numId w:val="10"/>
              </w:numPr>
              <w:tabs>
                <w:tab w:val="left" w:pos="231"/>
              </w:tabs>
              <w:spacing w:before="0" w:after="0" w:line="240" w:lineRule="auto"/>
              <w:ind w:left="110" w:right="133" w:firstLine="0"/>
              <w:jc w:val="left"/>
              <w:rPr>
                <w:sz w:val="22"/>
              </w:rPr>
            </w:pPr>
            <w:r>
              <w:rPr>
                <w:sz w:val="22"/>
              </w:rPr>
              <w:t>повезује</w:t>
            </w:r>
            <w:r>
              <w:rPr>
                <w:spacing w:val="-13"/>
                <w:sz w:val="22"/>
              </w:rPr>
              <w:t xml:space="preserve"> </w:t>
            </w:r>
            <w:r>
              <w:rPr>
                <w:sz w:val="22"/>
              </w:rPr>
              <w:t>својства</w:t>
            </w:r>
            <w:r>
              <w:rPr>
                <w:spacing w:val="-12"/>
                <w:sz w:val="22"/>
              </w:rPr>
              <w:t xml:space="preserve"> </w:t>
            </w:r>
            <w:r>
              <w:rPr>
                <w:sz w:val="22"/>
              </w:rPr>
              <w:t>метала</w:t>
            </w:r>
            <w:r>
              <w:rPr>
                <w:spacing w:val="-12"/>
                <w:sz w:val="22"/>
              </w:rPr>
              <w:t xml:space="preserve"> </w:t>
            </w:r>
            <w:r>
              <w:rPr>
                <w:sz w:val="22"/>
              </w:rPr>
              <w:t xml:space="preserve">са њиховом практичном </w:t>
            </w:r>
            <w:r>
              <w:rPr>
                <w:spacing w:val="-2"/>
                <w:sz w:val="22"/>
              </w:rPr>
              <w:t>применом;</w:t>
            </w:r>
          </w:p>
          <w:p w14:paraId="1E04EF38">
            <w:pPr>
              <w:pStyle w:val="9"/>
              <w:numPr>
                <w:ilvl w:val="0"/>
                <w:numId w:val="10"/>
              </w:numPr>
              <w:tabs>
                <w:tab w:val="left" w:pos="231"/>
              </w:tabs>
              <w:spacing w:before="1" w:after="0" w:line="240" w:lineRule="auto"/>
              <w:ind w:left="110" w:right="395" w:firstLine="0"/>
              <w:jc w:val="left"/>
              <w:rPr>
                <w:sz w:val="22"/>
              </w:rPr>
            </w:pPr>
            <w:r>
              <w:rPr>
                <w:sz w:val="22"/>
              </w:rPr>
              <w:t>решава</w:t>
            </w:r>
            <w:r>
              <w:rPr>
                <w:spacing w:val="-13"/>
                <w:sz w:val="22"/>
              </w:rPr>
              <w:t xml:space="preserve"> </w:t>
            </w:r>
            <w:r>
              <w:rPr>
                <w:sz w:val="22"/>
              </w:rPr>
              <w:t>стехиометријске задатке на основу задате хемијске једначине;</w:t>
            </w:r>
          </w:p>
          <w:p w14:paraId="4C8A20CE">
            <w:pPr>
              <w:pStyle w:val="9"/>
              <w:numPr>
                <w:ilvl w:val="0"/>
                <w:numId w:val="10"/>
              </w:numPr>
              <w:tabs>
                <w:tab w:val="left" w:pos="231"/>
              </w:tabs>
              <w:spacing w:before="0" w:after="0" w:line="240" w:lineRule="auto"/>
              <w:ind w:left="110" w:right="872" w:firstLine="0"/>
              <w:jc w:val="left"/>
              <w:rPr>
                <w:sz w:val="22"/>
              </w:rPr>
            </w:pPr>
            <w:r>
              <w:rPr>
                <w:sz w:val="22"/>
              </w:rPr>
              <w:t>саставља</w:t>
            </w:r>
            <w:r>
              <w:rPr>
                <w:spacing w:val="-13"/>
                <w:sz w:val="22"/>
              </w:rPr>
              <w:t xml:space="preserve"> </w:t>
            </w:r>
            <w:r>
              <w:rPr>
                <w:sz w:val="22"/>
              </w:rPr>
              <w:t>једначине реакција</w:t>
            </w:r>
            <w:r>
              <w:rPr>
                <w:spacing w:val="-4"/>
                <w:sz w:val="22"/>
              </w:rPr>
              <w:t xml:space="preserve"> </w:t>
            </w:r>
            <w:r>
              <w:rPr>
                <w:spacing w:val="-2"/>
                <w:sz w:val="22"/>
              </w:rPr>
              <w:t>оксидације;</w:t>
            </w:r>
          </w:p>
          <w:p w14:paraId="244B309B">
            <w:pPr>
              <w:pStyle w:val="9"/>
              <w:numPr>
                <w:ilvl w:val="0"/>
                <w:numId w:val="10"/>
              </w:numPr>
              <w:tabs>
                <w:tab w:val="left" w:pos="231"/>
              </w:tabs>
              <w:spacing w:before="0" w:after="0" w:line="240" w:lineRule="auto"/>
              <w:ind w:left="110" w:right="381" w:firstLine="0"/>
              <w:jc w:val="left"/>
              <w:rPr>
                <w:sz w:val="22"/>
              </w:rPr>
            </w:pPr>
            <w:r>
              <w:rPr>
                <w:sz w:val="22"/>
              </w:rPr>
              <w:t>препознаје промене неорганских једињења у окружењу</w:t>
            </w:r>
            <w:r>
              <w:rPr>
                <w:spacing w:val="-13"/>
                <w:sz w:val="22"/>
              </w:rPr>
              <w:t xml:space="preserve"> </w:t>
            </w:r>
            <w:r>
              <w:rPr>
                <w:sz w:val="22"/>
              </w:rPr>
              <w:t>(гашење</w:t>
            </w:r>
            <w:r>
              <w:rPr>
                <w:spacing w:val="-12"/>
                <w:sz w:val="22"/>
              </w:rPr>
              <w:t xml:space="preserve"> </w:t>
            </w:r>
            <w:r>
              <w:rPr>
                <w:sz w:val="22"/>
              </w:rPr>
              <w:t xml:space="preserve">креча, </w:t>
            </w:r>
            <w:r>
              <w:rPr>
                <w:spacing w:val="-2"/>
                <w:sz w:val="22"/>
              </w:rPr>
              <w:t>корозија);</w:t>
            </w:r>
          </w:p>
          <w:p w14:paraId="2FCBF1C7">
            <w:pPr>
              <w:pStyle w:val="9"/>
              <w:numPr>
                <w:ilvl w:val="0"/>
                <w:numId w:val="10"/>
              </w:numPr>
              <w:tabs>
                <w:tab w:val="left" w:pos="231"/>
              </w:tabs>
              <w:spacing w:before="0" w:after="0" w:line="240" w:lineRule="auto"/>
              <w:ind w:left="110" w:right="435" w:firstLine="0"/>
              <w:jc w:val="left"/>
              <w:rPr>
                <w:sz w:val="22"/>
              </w:rPr>
            </w:pPr>
            <w:r>
              <w:rPr>
                <w:sz w:val="22"/>
              </w:rPr>
              <w:t xml:space="preserve">дефинише појам </w:t>
            </w:r>
            <w:r>
              <w:rPr>
                <w:spacing w:val="-2"/>
                <w:sz w:val="22"/>
              </w:rPr>
              <w:t xml:space="preserve">електролита, </w:t>
            </w:r>
            <w:r>
              <w:rPr>
                <w:sz w:val="22"/>
              </w:rPr>
              <w:t>неелектролита,</w:t>
            </w:r>
            <w:r>
              <w:rPr>
                <w:spacing w:val="-13"/>
                <w:sz w:val="22"/>
              </w:rPr>
              <w:t xml:space="preserve"> </w:t>
            </w:r>
            <w:r>
              <w:rPr>
                <w:sz w:val="22"/>
              </w:rPr>
              <w:t>описује</w:t>
            </w:r>
            <w:r>
              <w:rPr>
                <w:spacing w:val="-12"/>
                <w:sz w:val="22"/>
              </w:rPr>
              <w:t xml:space="preserve"> </w:t>
            </w:r>
            <w:r>
              <w:rPr>
                <w:sz w:val="22"/>
              </w:rPr>
              <w:t xml:space="preserve">и дефинише процес </w:t>
            </w:r>
            <w:r>
              <w:rPr>
                <w:spacing w:val="-2"/>
                <w:sz w:val="22"/>
              </w:rPr>
              <w:t>електролитичке дисицијације;</w:t>
            </w:r>
          </w:p>
          <w:p w14:paraId="2AFCB004">
            <w:pPr>
              <w:pStyle w:val="9"/>
              <w:numPr>
                <w:ilvl w:val="0"/>
                <w:numId w:val="10"/>
              </w:numPr>
              <w:tabs>
                <w:tab w:val="left" w:pos="231"/>
              </w:tabs>
              <w:spacing w:before="1" w:after="0" w:line="240" w:lineRule="auto"/>
              <w:ind w:left="110" w:right="286" w:firstLine="0"/>
              <w:jc w:val="left"/>
              <w:rPr>
                <w:sz w:val="22"/>
              </w:rPr>
            </w:pPr>
            <w:r>
              <w:rPr>
                <w:sz w:val="22"/>
              </w:rPr>
              <w:t>дефинише</w:t>
            </w:r>
            <w:r>
              <w:rPr>
                <w:spacing w:val="-13"/>
                <w:sz w:val="22"/>
              </w:rPr>
              <w:t xml:space="preserve"> </w:t>
            </w:r>
            <w:r>
              <w:rPr>
                <w:sz w:val="22"/>
              </w:rPr>
              <w:t>хидроксиде</w:t>
            </w:r>
            <w:r>
              <w:rPr>
                <w:spacing w:val="-12"/>
                <w:sz w:val="22"/>
              </w:rPr>
              <w:t xml:space="preserve"> </w:t>
            </w:r>
            <w:r>
              <w:rPr>
                <w:sz w:val="22"/>
              </w:rPr>
              <w:t>на основу</w:t>
            </w:r>
            <w:r>
              <w:rPr>
                <w:spacing w:val="40"/>
                <w:sz w:val="22"/>
              </w:rPr>
              <w:t xml:space="preserve"> </w:t>
            </w:r>
            <w:r>
              <w:rPr>
                <w:sz w:val="22"/>
              </w:rPr>
              <w:t>теорије електролитичке дисоц.;</w:t>
            </w:r>
          </w:p>
          <w:p w14:paraId="60DF1946">
            <w:pPr>
              <w:pStyle w:val="9"/>
              <w:numPr>
                <w:ilvl w:val="0"/>
                <w:numId w:val="10"/>
              </w:numPr>
              <w:tabs>
                <w:tab w:val="left" w:pos="231"/>
              </w:tabs>
              <w:spacing w:before="0" w:after="0" w:line="240" w:lineRule="auto"/>
              <w:ind w:left="110" w:right="126" w:firstLine="0"/>
              <w:jc w:val="left"/>
              <w:rPr>
                <w:sz w:val="22"/>
              </w:rPr>
            </w:pPr>
            <w:r>
              <w:rPr>
                <w:sz w:val="22"/>
              </w:rPr>
              <w:t>решава задатке разблаживања раствора познатом</w:t>
            </w:r>
            <w:r>
              <w:rPr>
                <w:spacing w:val="-13"/>
                <w:sz w:val="22"/>
              </w:rPr>
              <w:t xml:space="preserve"> </w:t>
            </w:r>
            <w:r>
              <w:rPr>
                <w:sz w:val="22"/>
              </w:rPr>
              <w:t>масом</w:t>
            </w:r>
            <w:r>
              <w:rPr>
                <w:spacing w:val="-12"/>
                <w:sz w:val="22"/>
              </w:rPr>
              <w:t xml:space="preserve"> </w:t>
            </w:r>
            <w:r>
              <w:rPr>
                <w:sz w:val="22"/>
              </w:rPr>
              <w:t>растварача;</w:t>
            </w:r>
          </w:p>
          <w:p w14:paraId="1A828E94">
            <w:pPr>
              <w:pStyle w:val="9"/>
              <w:spacing w:before="1"/>
              <w:ind w:right="111"/>
              <w:rPr>
                <w:sz w:val="22"/>
              </w:rPr>
            </w:pPr>
            <w:r>
              <w:rPr>
                <w:sz w:val="22"/>
              </w:rPr>
              <w:t>тумачи</w:t>
            </w:r>
            <w:r>
              <w:rPr>
                <w:spacing w:val="-13"/>
                <w:sz w:val="22"/>
              </w:rPr>
              <w:t xml:space="preserve"> </w:t>
            </w:r>
            <w:r>
              <w:rPr>
                <w:sz w:val="22"/>
              </w:rPr>
              <w:t>квалитативно</w:t>
            </w:r>
            <w:r>
              <w:rPr>
                <w:spacing w:val="-12"/>
                <w:sz w:val="22"/>
              </w:rPr>
              <w:t xml:space="preserve"> </w:t>
            </w:r>
            <w:r>
              <w:rPr>
                <w:sz w:val="22"/>
              </w:rPr>
              <w:t>и квантитативно значење хемијских једначина;</w:t>
            </w:r>
          </w:p>
        </w:tc>
        <w:tc>
          <w:tcPr>
            <w:tcW w:w="3090" w:type="dxa"/>
            <w:noWrap w:val="0"/>
            <w:vAlign w:val="top"/>
          </w:tcPr>
          <w:p w14:paraId="6AE011F2">
            <w:pPr>
              <w:pStyle w:val="9"/>
              <w:numPr>
                <w:ilvl w:val="0"/>
                <w:numId w:val="11"/>
              </w:numPr>
              <w:tabs>
                <w:tab w:val="left" w:pos="231"/>
              </w:tabs>
              <w:spacing w:before="1" w:after="0" w:line="240" w:lineRule="auto"/>
              <w:ind w:left="110" w:right="110" w:firstLine="0"/>
              <w:jc w:val="left"/>
              <w:rPr>
                <w:sz w:val="22"/>
              </w:rPr>
            </w:pPr>
            <w:r>
              <w:rPr>
                <w:sz w:val="22"/>
              </w:rPr>
              <w:t>реакције метала и оксида метала</w:t>
            </w:r>
            <w:r>
              <w:rPr>
                <w:spacing w:val="-13"/>
                <w:sz w:val="22"/>
              </w:rPr>
              <w:t xml:space="preserve"> </w:t>
            </w:r>
            <w:r>
              <w:rPr>
                <w:sz w:val="22"/>
              </w:rPr>
              <w:t>са</w:t>
            </w:r>
            <w:r>
              <w:rPr>
                <w:spacing w:val="-12"/>
                <w:sz w:val="22"/>
              </w:rPr>
              <w:t xml:space="preserve"> </w:t>
            </w:r>
            <w:r>
              <w:rPr>
                <w:sz w:val="22"/>
              </w:rPr>
              <w:t>водом</w:t>
            </w:r>
            <w:r>
              <w:rPr>
                <w:spacing w:val="-12"/>
                <w:sz w:val="22"/>
              </w:rPr>
              <w:t xml:space="preserve"> </w:t>
            </w:r>
            <w:r>
              <w:rPr>
                <w:sz w:val="22"/>
              </w:rPr>
              <w:t>представља једначинама, примењује знања да је валенца метала иста</w:t>
            </w:r>
            <w:r>
              <w:rPr>
                <w:spacing w:val="40"/>
                <w:sz w:val="22"/>
              </w:rPr>
              <w:t xml:space="preserve"> </w:t>
            </w:r>
            <w:r>
              <w:rPr>
                <w:sz w:val="22"/>
              </w:rPr>
              <w:t xml:space="preserve">у хидроксиду и у одговарајућем анхидриду </w:t>
            </w:r>
            <w:r>
              <w:rPr>
                <w:spacing w:val="-2"/>
                <w:sz w:val="22"/>
              </w:rPr>
              <w:t>хидроксида;</w:t>
            </w:r>
          </w:p>
          <w:p w14:paraId="1EF288D3">
            <w:pPr>
              <w:pStyle w:val="9"/>
              <w:numPr>
                <w:ilvl w:val="0"/>
                <w:numId w:val="11"/>
              </w:numPr>
              <w:tabs>
                <w:tab w:val="left" w:pos="231"/>
              </w:tabs>
              <w:spacing w:before="0" w:after="0" w:line="240" w:lineRule="auto"/>
              <w:ind w:left="110" w:right="493" w:firstLine="0"/>
              <w:jc w:val="left"/>
              <w:rPr>
                <w:sz w:val="22"/>
              </w:rPr>
            </w:pPr>
            <w:r>
              <w:rPr>
                <w:sz w:val="22"/>
              </w:rPr>
              <w:t>хемијским</w:t>
            </w:r>
            <w:r>
              <w:rPr>
                <w:spacing w:val="-13"/>
                <w:sz w:val="22"/>
              </w:rPr>
              <w:t xml:space="preserve"> </w:t>
            </w:r>
            <w:r>
              <w:rPr>
                <w:sz w:val="22"/>
              </w:rPr>
              <w:t>једначинама представља хемијске реакције метала са киселинама у којима се издваја водоник;</w:t>
            </w:r>
          </w:p>
          <w:p w14:paraId="0099AD37">
            <w:pPr>
              <w:pStyle w:val="9"/>
              <w:numPr>
                <w:ilvl w:val="0"/>
                <w:numId w:val="11"/>
              </w:numPr>
              <w:tabs>
                <w:tab w:val="left" w:pos="231"/>
              </w:tabs>
              <w:spacing w:before="1" w:after="0" w:line="240" w:lineRule="auto"/>
              <w:ind w:left="110" w:right="147" w:firstLine="0"/>
              <w:jc w:val="left"/>
              <w:rPr>
                <w:sz w:val="22"/>
              </w:rPr>
            </w:pPr>
            <w:r>
              <w:rPr>
                <w:sz w:val="22"/>
              </w:rPr>
              <w:t>пореди реактивност метала 1. и 2. групе ПСЕ и бакра,</w:t>
            </w:r>
            <w:r>
              <w:rPr>
                <w:spacing w:val="-13"/>
                <w:sz w:val="22"/>
              </w:rPr>
              <w:t xml:space="preserve"> </w:t>
            </w:r>
            <w:r>
              <w:rPr>
                <w:sz w:val="22"/>
              </w:rPr>
              <w:t>гвожђа,</w:t>
            </w:r>
            <w:r>
              <w:rPr>
                <w:spacing w:val="-12"/>
                <w:sz w:val="22"/>
              </w:rPr>
              <w:t xml:space="preserve"> </w:t>
            </w:r>
            <w:r>
              <w:rPr>
                <w:sz w:val="22"/>
              </w:rPr>
              <w:t>алуминијума, олова и цинка (на основу реакције са водом);</w:t>
            </w:r>
          </w:p>
          <w:p w14:paraId="4134472E">
            <w:pPr>
              <w:pStyle w:val="9"/>
              <w:numPr>
                <w:ilvl w:val="0"/>
                <w:numId w:val="11"/>
              </w:numPr>
              <w:tabs>
                <w:tab w:val="left" w:pos="231"/>
              </w:tabs>
              <w:spacing w:before="0" w:after="0" w:line="240" w:lineRule="auto"/>
              <w:ind w:left="110" w:right="111" w:firstLine="0"/>
              <w:jc w:val="left"/>
              <w:rPr>
                <w:sz w:val="22"/>
              </w:rPr>
            </w:pPr>
            <w:r>
              <w:rPr>
                <w:sz w:val="22"/>
              </w:rPr>
              <w:t>повезује реактивност метала са структуром њихових</w:t>
            </w:r>
            <w:r>
              <w:rPr>
                <w:spacing w:val="-5"/>
                <w:sz w:val="22"/>
              </w:rPr>
              <w:t xml:space="preserve"> </w:t>
            </w:r>
            <w:r>
              <w:rPr>
                <w:sz w:val="22"/>
              </w:rPr>
              <w:t>атома,</w:t>
            </w:r>
            <w:r>
              <w:rPr>
                <w:spacing w:val="-5"/>
                <w:sz w:val="22"/>
              </w:rPr>
              <w:t xml:space="preserve"> </w:t>
            </w:r>
            <w:r>
              <w:rPr>
                <w:sz w:val="22"/>
              </w:rPr>
              <w:t>положајем</w:t>
            </w:r>
            <w:r>
              <w:rPr>
                <w:spacing w:val="-4"/>
                <w:sz w:val="22"/>
              </w:rPr>
              <w:t xml:space="preserve"> </w:t>
            </w:r>
            <w:r>
              <w:rPr>
                <w:sz w:val="22"/>
              </w:rPr>
              <w:t>у Периодном систему елемената</w:t>
            </w:r>
            <w:r>
              <w:rPr>
                <w:spacing w:val="-13"/>
                <w:sz w:val="22"/>
              </w:rPr>
              <w:t xml:space="preserve"> </w:t>
            </w:r>
            <w:r>
              <w:rPr>
                <w:sz w:val="22"/>
              </w:rPr>
              <w:t>и</w:t>
            </w:r>
            <w:r>
              <w:rPr>
                <w:spacing w:val="-12"/>
                <w:sz w:val="22"/>
              </w:rPr>
              <w:t xml:space="preserve"> </w:t>
            </w:r>
            <w:r>
              <w:rPr>
                <w:sz w:val="22"/>
              </w:rPr>
              <w:t>заступљеношћу у природи;</w:t>
            </w:r>
          </w:p>
          <w:p w14:paraId="0E7BF893">
            <w:pPr>
              <w:pStyle w:val="9"/>
              <w:numPr>
                <w:ilvl w:val="0"/>
                <w:numId w:val="11"/>
              </w:numPr>
              <w:tabs>
                <w:tab w:val="left" w:pos="231"/>
              </w:tabs>
              <w:spacing w:before="0" w:after="0" w:line="240" w:lineRule="auto"/>
              <w:ind w:left="110" w:right="511" w:firstLine="0"/>
              <w:jc w:val="left"/>
              <w:rPr>
                <w:sz w:val="22"/>
              </w:rPr>
            </w:pPr>
            <w:r>
              <w:rPr>
                <w:sz w:val="22"/>
              </w:rPr>
              <w:t>решава</w:t>
            </w:r>
            <w:r>
              <w:rPr>
                <w:spacing w:val="-13"/>
                <w:sz w:val="22"/>
              </w:rPr>
              <w:t xml:space="preserve"> </w:t>
            </w:r>
            <w:r>
              <w:rPr>
                <w:sz w:val="22"/>
              </w:rPr>
              <w:t xml:space="preserve">стехиметријске </w:t>
            </w:r>
            <w:r>
              <w:rPr>
                <w:spacing w:val="-2"/>
                <w:sz w:val="22"/>
              </w:rPr>
              <w:t>задатке;</w:t>
            </w:r>
          </w:p>
          <w:p w14:paraId="38A7F876">
            <w:pPr>
              <w:pStyle w:val="9"/>
              <w:numPr>
                <w:ilvl w:val="0"/>
                <w:numId w:val="11"/>
              </w:numPr>
              <w:tabs>
                <w:tab w:val="left" w:pos="231"/>
              </w:tabs>
              <w:spacing w:before="1" w:after="0" w:line="240" w:lineRule="auto"/>
              <w:ind w:left="110" w:right="415" w:firstLine="0"/>
              <w:jc w:val="left"/>
              <w:rPr>
                <w:sz w:val="22"/>
              </w:rPr>
            </w:pPr>
            <w:r>
              <w:rPr>
                <w:sz w:val="22"/>
              </w:rPr>
              <w:t>изводи</w:t>
            </w:r>
            <w:r>
              <w:rPr>
                <w:spacing w:val="-13"/>
                <w:sz w:val="22"/>
              </w:rPr>
              <w:t xml:space="preserve"> </w:t>
            </w:r>
            <w:r>
              <w:rPr>
                <w:sz w:val="22"/>
              </w:rPr>
              <w:t xml:space="preserve">стехиометријска израчунавања која обухватају реактант у </w:t>
            </w:r>
            <w:r>
              <w:rPr>
                <w:spacing w:val="-2"/>
                <w:sz w:val="22"/>
              </w:rPr>
              <w:t>вишку;</w:t>
            </w:r>
          </w:p>
          <w:p w14:paraId="3D527198">
            <w:pPr>
              <w:pStyle w:val="9"/>
              <w:numPr>
                <w:ilvl w:val="0"/>
                <w:numId w:val="11"/>
              </w:numPr>
              <w:tabs>
                <w:tab w:val="left" w:pos="231"/>
              </w:tabs>
              <w:spacing w:before="0" w:after="0" w:line="240" w:lineRule="auto"/>
              <w:ind w:left="110" w:right="379" w:firstLine="0"/>
              <w:jc w:val="left"/>
              <w:rPr>
                <w:sz w:val="22"/>
              </w:rPr>
            </w:pPr>
            <w:r>
              <w:rPr>
                <w:sz w:val="22"/>
              </w:rPr>
              <w:t xml:space="preserve">пише једначине </w:t>
            </w:r>
            <w:r>
              <w:rPr>
                <w:spacing w:val="-2"/>
                <w:sz w:val="22"/>
              </w:rPr>
              <w:t xml:space="preserve">електролитичке </w:t>
            </w:r>
            <w:r>
              <w:rPr>
                <w:sz w:val="22"/>
              </w:rPr>
              <w:t>дисоцијације</w:t>
            </w:r>
            <w:r>
              <w:rPr>
                <w:spacing w:val="-13"/>
                <w:sz w:val="22"/>
              </w:rPr>
              <w:t xml:space="preserve"> </w:t>
            </w:r>
            <w:r>
              <w:rPr>
                <w:sz w:val="22"/>
              </w:rPr>
              <w:t>хидроксида;</w:t>
            </w:r>
          </w:p>
          <w:p w14:paraId="07D4692C">
            <w:pPr>
              <w:pStyle w:val="9"/>
              <w:numPr>
                <w:ilvl w:val="0"/>
                <w:numId w:val="10"/>
              </w:numPr>
              <w:tabs>
                <w:tab w:val="left" w:pos="231"/>
              </w:tabs>
              <w:spacing w:before="0" w:after="0" w:line="240" w:lineRule="auto"/>
              <w:ind w:left="110" w:right="539" w:firstLine="0"/>
              <w:jc w:val="left"/>
              <w:rPr>
                <w:sz w:val="22"/>
              </w:rPr>
            </w:pPr>
            <w:r>
              <w:rPr>
                <w:sz w:val="22"/>
              </w:rPr>
              <w:t>повезује базност хидроксида</w:t>
            </w:r>
            <w:r>
              <w:rPr>
                <w:spacing w:val="-13"/>
                <w:sz w:val="22"/>
              </w:rPr>
              <w:t xml:space="preserve"> </w:t>
            </w:r>
            <w:r>
              <w:rPr>
                <w:sz w:val="22"/>
              </w:rPr>
              <w:t>са</w:t>
            </w:r>
            <w:r>
              <w:rPr>
                <w:spacing w:val="-12"/>
                <w:sz w:val="22"/>
              </w:rPr>
              <w:t xml:space="preserve"> </w:t>
            </w:r>
            <w:r>
              <w:rPr>
                <w:sz w:val="22"/>
              </w:rPr>
              <w:t xml:space="preserve">присуством хидроксидних јона у </w:t>
            </w:r>
            <w:r>
              <w:rPr>
                <w:spacing w:val="-2"/>
                <w:sz w:val="22"/>
              </w:rPr>
              <w:t>раствору;</w:t>
            </w:r>
          </w:p>
        </w:tc>
      </w:tr>
    </w:tbl>
    <w:p w14:paraId="5586CB5B">
      <w:pPr>
        <w:spacing w:after="0" w:line="260" w:lineRule="exact"/>
        <w:rPr>
          <w:sz w:val="24"/>
        </w:rPr>
      </w:pPr>
    </w:p>
    <w:p w14:paraId="5D6A0D15">
      <w:pPr>
        <w:spacing w:after="0" w:line="260" w:lineRule="exact"/>
        <w:rPr>
          <w:sz w:val="24"/>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3088"/>
        <w:gridCol w:w="3090"/>
        <w:gridCol w:w="3090"/>
        <w:gridCol w:w="3090"/>
      </w:tblGrid>
      <w:tr w14:paraId="4596E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818" w:type="dxa"/>
            <w:noWrap w:val="0"/>
            <w:vAlign w:val="top"/>
          </w:tcPr>
          <w:p w14:paraId="546CDF3B">
            <w:pPr>
              <w:pStyle w:val="9"/>
              <w:ind w:left="0"/>
              <w:rPr>
                <w:rFonts w:ascii="Times New Roman"/>
                <w:sz w:val="20"/>
              </w:rPr>
            </w:pPr>
          </w:p>
        </w:tc>
        <w:tc>
          <w:tcPr>
            <w:tcW w:w="3088" w:type="dxa"/>
            <w:noWrap w:val="0"/>
            <w:vAlign w:val="top"/>
          </w:tcPr>
          <w:p w14:paraId="6CDB1DB3">
            <w:pPr>
              <w:pStyle w:val="9"/>
              <w:spacing w:line="260" w:lineRule="exact"/>
              <w:ind w:left="838"/>
              <w:rPr>
                <w:b/>
                <w:sz w:val="24"/>
              </w:rPr>
            </w:pPr>
            <w:r>
              <w:rPr>
                <w:b/>
                <w:color w:val="CC0066"/>
                <w:sz w:val="24"/>
              </w:rPr>
              <w:t>довољан</w:t>
            </w:r>
            <w:r>
              <w:rPr>
                <w:b/>
                <w:color w:val="CC0066"/>
                <w:spacing w:val="-3"/>
                <w:sz w:val="24"/>
              </w:rPr>
              <w:t xml:space="preserve"> </w:t>
            </w:r>
            <w:r>
              <w:rPr>
                <w:b/>
                <w:color w:val="CC0066"/>
                <w:spacing w:val="-5"/>
                <w:sz w:val="24"/>
              </w:rPr>
              <w:t>(2)</w:t>
            </w:r>
          </w:p>
        </w:tc>
        <w:tc>
          <w:tcPr>
            <w:tcW w:w="3090" w:type="dxa"/>
            <w:noWrap w:val="0"/>
            <w:vAlign w:val="top"/>
          </w:tcPr>
          <w:p w14:paraId="1EAED2BD">
            <w:pPr>
              <w:pStyle w:val="9"/>
              <w:spacing w:line="260" w:lineRule="exact"/>
              <w:ind w:left="1008"/>
              <w:rPr>
                <w:b/>
                <w:sz w:val="24"/>
              </w:rPr>
            </w:pPr>
            <w:r>
              <w:rPr>
                <w:b/>
                <w:color w:val="CC0066"/>
                <w:sz w:val="24"/>
              </w:rPr>
              <w:t>добар</w:t>
            </w:r>
            <w:r>
              <w:rPr>
                <w:b/>
                <w:color w:val="CC0066"/>
                <w:spacing w:val="-7"/>
                <w:sz w:val="24"/>
              </w:rPr>
              <w:t xml:space="preserve"> </w:t>
            </w:r>
            <w:r>
              <w:rPr>
                <w:b/>
                <w:color w:val="CC0066"/>
                <w:spacing w:val="-5"/>
                <w:sz w:val="24"/>
              </w:rPr>
              <w:t>(3)</w:t>
            </w:r>
          </w:p>
        </w:tc>
        <w:tc>
          <w:tcPr>
            <w:tcW w:w="3090" w:type="dxa"/>
            <w:noWrap w:val="0"/>
            <w:vAlign w:val="top"/>
          </w:tcPr>
          <w:p w14:paraId="6F0447A0">
            <w:pPr>
              <w:pStyle w:val="9"/>
              <w:spacing w:line="260" w:lineRule="exact"/>
              <w:ind w:left="728"/>
              <w:rPr>
                <w:b/>
                <w:sz w:val="24"/>
              </w:rPr>
            </w:pPr>
            <w:r>
              <w:rPr>
                <w:b/>
                <w:color w:val="CC0066"/>
                <w:sz w:val="24"/>
              </w:rPr>
              <w:t>врлодобар</w:t>
            </w:r>
            <w:r>
              <w:rPr>
                <w:b/>
                <w:color w:val="CC0066"/>
                <w:spacing w:val="-9"/>
                <w:sz w:val="24"/>
              </w:rPr>
              <w:t xml:space="preserve"> </w:t>
            </w:r>
            <w:r>
              <w:rPr>
                <w:b/>
                <w:color w:val="CC0066"/>
                <w:spacing w:val="-5"/>
                <w:sz w:val="24"/>
              </w:rPr>
              <w:t>(4)</w:t>
            </w:r>
          </w:p>
        </w:tc>
        <w:tc>
          <w:tcPr>
            <w:tcW w:w="3090" w:type="dxa"/>
            <w:noWrap w:val="0"/>
            <w:vAlign w:val="top"/>
          </w:tcPr>
          <w:p w14:paraId="53A0702D">
            <w:pPr>
              <w:pStyle w:val="9"/>
              <w:spacing w:line="260" w:lineRule="exact"/>
              <w:ind w:left="854"/>
              <w:rPr>
                <w:b/>
                <w:sz w:val="24"/>
              </w:rPr>
            </w:pPr>
            <w:r>
              <w:rPr>
                <w:b/>
                <w:color w:val="CC0066"/>
                <w:sz w:val="24"/>
              </w:rPr>
              <w:t>одличан</w:t>
            </w:r>
            <w:r>
              <w:rPr>
                <w:b/>
                <w:color w:val="CC0066"/>
                <w:spacing w:val="-3"/>
                <w:sz w:val="24"/>
              </w:rPr>
              <w:t xml:space="preserve"> </w:t>
            </w:r>
            <w:r>
              <w:rPr>
                <w:b/>
                <w:color w:val="CC0066"/>
                <w:spacing w:val="-5"/>
                <w:sz w:val="24"/>
              </w:rPr>
              <w:t>(5)</w:t>
            </w:r>
          </w:p>
        </w:tc>
      </w:tr>
      <w:tr w14:paraId="21CAD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4" w:hRule="atLeast"/>
        </w:trPr>
        <w:tc>
          <w:tcPr>
            <w:tcW w:w="818" w:type="dxa"/>
            <w:noWrap w:val="0"/>
            <w:textDirection w:val="btLr"/>
            <w:vAlign w:val="top"/>
          </w:tcPr>
          <w:p w14:paraId="2B7A46D0">
            <w:pPr>
              <w:pStyle w:val="9"/>
              <w:spacing w:before="109"/>
              <w:ind w:left="822" w:right="186" w:hanging="630"/>
              <w:rPr>
                <w:b/>
                <w:sz w:val="22"/>
              </w:rPr>
            </w:pPr>
            <w:r>
              <w:rPr>
                <w:b/>
                <w:sz w:val="22"/>
              </w:rPr>
              <w:t>НЕМЕТАЛИ,</w:t>
            </w:r>
            <w:r>
              <w:rPr>
                <w:b/>
                <w:spacing w:val="-5"/>
                <w:sz w:val="22"/>
              </w:rPr>
              <w:t xml:space="preserve"> </w:t>
            </w:r>
            <w:r>
              <w:rPr>
                <w:b/>
                <w:sz w:val="22"/>
              </w:rPr>
              <w:t>ОКСИДИ</w:t>
            </w:r>
            <w:r>
              <w:rPr>
                <w:b/>
                <w:spacing w:val="-2"/>
                <w:sz w:val="22"/>
              </w:rPr>
              <w:t xml:space="preserve"> </w:t>
            </w:r>
            <w:r>
              <w:rPr>
                <w:b/>
                <w:sz w:val="22"/>
              </w:rPr>
              <w:t>НЕМЕТАЛА</w:t>
            </w:r>
            <w:r>
              <w:rPr>
                <w:b/>
                <w:spacing w:val="-4"/>
                <w:sz w:val="22"/>
              </w:rPr>
              <w:t xml:space="preserve"> </w:t>
            </w:r>
            <w:r>
              <w:rPr>
                <w:b/>
                <w:sz w:val="22"/>
              </w:rPr>
              <w:t>И</w:t>
            </w:r>
            <w:r>
              <w:rPr>
                <w:b/>
                <w:spacing w:val="-4"/>
                <w:sz w:val="22"/>
              </w:rPr>
              <w:t xml:space="preserve"> </w:t>
            </w:r>
            <w:r>
              <w:rPr>
                <w:b/>
                <w:spacing w:val="-2"/>
                <w:sz w:val="22"/>
              </w:rPr>
              <w:t>КИСЕЛИНЕ</w:t>
            </w:r>
          </w:p>
        </w:tc>
        <w:tc>
          <w:tcPr>
            <w:tcW w:w="3088" w:type="dxa"/>
            <w:noWrap w:val="0"/>
            <w:vAlign w:val="top"/>
          </w:tcPr>
          <w:p w14:paraId="47619E0A">
            <w:pPr>
              <w:pStyle w:val="9"/>
              <w:numPr>
                <w:ilvl w:val="0"/>
                <w:numId w:val="12"/>
              </w:numPr>
              <w:tabs>
                <w:tab w:val="left" w:pos="231"/>
              </w:tabs>
              <w:spacing w:before="1" w:after="0" w:line="240" w:lineRule="auto"/>
              <w:ind w:left="110" w:right="145" w:firstLine="0"/>
              <w:jc w:val="left"/>
              <w:rPr>
                <w:sz w:val="22"/>
              </w:rPr>
            </w:pPr>
            <w:r>
              <w:rPr>
                <w:sz w:val="22"/>
              </w:rPr>
              <w:t>проналази елемент у ПСЕ, наводи његова физичка и хемијска својства или препознаје неметале на основу</w:t>
            </w:r>
            <w:r>
              <w:rPr>
                <w:spacing w:val="-13"/>
                <w:sz w:val="22"/>
              </w:rPr>
              <w:t xml:space="preserve"> </w:t>
            </w:r>
            <w:r>
              <w:rPr>
                <w:sz w:val="22"/>
              </w:rPr>
              <w:t>њихових</w:t>
            </w:r>
            <w:r>
              <w:rPr>
                <w:spacing w:val="-12"/>
                <w:sz w:val="22"/>
              </w:rPr>
              <w:t xml:space="preserve"> </w:t>
            </w:r>
            <w:r>
              <w:rPr>
                <w:sz w:val="22"/>
              </w:rPr>
              <w:t>физичких</w:t>
            </w:r>
            <w:r>
              <w:rPr>
                <w:spacing w:val="-12"/>
                <w:sz w:val="22"/>
              </w:rPr>
              <w:t xml:space="preserve"> </w:t>
            </w:r>
            <w:r>
              <w:rPr>
                <w:sz w:val="22"/>
              </w:rPr>
              <w:t>и хемијских својстава;</w:t>
            </w:r>
          </w:p>
          <w:p w14:paraId="38168847">
            <w:pPr>
              <w:pStyle w:val="9"/>
              <w:numPr>
                <w:ilvl w:val="0"/>
                <w:numId w:val="12"/>
              </w:numPr>
              <w:tabs>
                <w:tab w:val="left" w:pos="231"/>
              </w:tabs>
              <w:spacing w:before="0" w:after="0" w:line="240" w:lineRule="auto"/>
              <w:ind w:left="110" w:right="643" w:firstLine="0"/>
              <w:jc w:val="both"/>
              <w:rPr>
                <w:sz w:val="22"/>
              </w:rPr>
            </w:pPr>
            <w:r>
              <w:rPr>
                <w:sz w:val="22"/>
              </w:rPr>
              <w:t>наводи заступљеност неметала у природи, у елементарном</w:t>
            </w:r>
            <w:r>
              <w:rPr>
                <w:spacing w:val="-13"/>
                <w:sz w:val="22"/>
              </w:rPr>
              <w:t xml:space="preserve"> </w:t>
            </w:r>
            <w:r>
              <w:rPr>
                <w:sz w:val="22"/>
              </w:rPr>
              <w:t>виду</w:t>
            </w:r>
            <w:r>
              <w:rPr>
                <w:spacing w:val="-12"/>
                <w:sz w:val="22"/>
              </w:rPr>
              <w:t xml:space="preserve"> </w:t>
            </w:r>
            <w:r>
              <w:rPr>
                <w:sz w:val="22"/>
              </w:rPr>
              <w:t>и</w:t>
            </w:r>
            <w:r>
              <w:rPr>
                <w:spacing w:val="-12"/>
                <w:sz w:val="22"/>
              </w:rPr>
              <w:t xml:space="preserve"> </w:t>
            </w:r>
            <w:r>
              <w:rPr>
                <w:sz w:val="22"/>
              </w:rPr>
              <w:t xml:space="preserve">у </w:t>
            </w:r>
            <w:r>
              <w:rPr>
                <w:spacing w:val="-2"/>
                <w:sz w:val="22"/>
              </w:rPr>
              <w:t>једињењима;</w:t>
            </w:r>
          </w:p>
          <w:p w14:paraId="77027E2E">
            <w:pPr>
              <w:pStyle w:val="9"/>
              <w:numPr>
                <w:ilvl w:val="0"/>
                <w:numId w:val="12"/>
              </w:numPr>
              <w:tabs>
                <w:tab w:val="left" w:pos="231"/>
              </w:tabs>
              <w:spacing w:before="0" w:after="0" w:line="240" w:lineRule="auto"/>
              <w:ind w:left="231" w:right="0" w:hanging="121"/>
              <w:jc w:val="left"/>
              <w:rPr>
                <w:sz w:val="22"/>
              </w:rPr>
            </w:pPr>
            <w:r>
              <w:rPr>
                <w:sz w:val="22"/>
              </w:rPr>
              <w:t>наводи</w:t>
            </w:r>
            <w:r>
              <w:rPr>
                <w:spacing w:val="-3"/>
                <w:sz w:val="22"/>
              </w:rPr>
              <w:t xml:space="preserve"> </w:t>
            </w:r>
            <w:r>
              <w:rPr>
                <w:sz w:val="22"/>
              </w:rPr>
              <w:t>примену</w:t>
            </w:r>
            <w:r>
              <w:rPr>
                <w:spacing w:val="-3"/>
                <w:sz w:val="22"/>
              </w:rPr>
              <w:t xml:space="preserve"> </w:t>
            </w:r>
            <w:r>
              <w:rPr>
                <w:spacing w:val="-2"/>
                <w:sz w:val="22"/>
              </w:rPr>
              <w:t>неметала;</w:t>
            </w:r>
          </w:p>
          <w:p w14:paraId="7FA93C56">
            <w:pPr>
              <w:pStyle w:val="9"/>
              <w:numPr>
                <w:ilvl w:val="0"/>
                <w:numId w:val="12"/>
              </w:numPr>
              <w:tabs>
                <w:tab w:val="left" w:pos="231"/>
              </w:tabs>
              <w:spacing w:before="1" w:after="0" w:line="240" w:lineRule="auto"/>
              <w:ind w:left="231" w:right="0" w:hanging="121"/>
              <w:jc w:val="left"/>
              <w:rPr>
                <w:sz w:val="22"/>
              </w:rPr>
            </w:pPr>
            <w:r>
              <w:rPr>
                <w:sz w:val="22"/>
              </w:rPr>
              <w:t>дефинише</w:t>
            </w:r>
            <w:r>
              <w:rPr>
                <w:spacing w:val="-5"/>
                <w:sz w:val="22"/>
              </w:rPr>
              <w:t xml:space="preserve"> </w:t>
            </w:r>
            <w:r>
              <w:rPr>
                <w:spacing w:val="-2"/>
                <w:sz w:val="22"/>
              </w:rPr>
              <w:t>оксиде;</w:t>
            </w:r>
          </w:p>
          <w:p w14:paraId="048C52C5">
            <w:pPr>
              <w:pStyle w:val="9"/>
              <w:numPr>
                <w:ilvl w:val="0"/>
                <w:numId w:val="12"/>
              </w:numPr>
              <w:tabs>
                <w:tab w:val="left" w:pos="231"/>
              </w:tabs>
              <w:spacing w:before="0" w:after="0" w:line="240" w:lineRule="auto"/>
              <w:ind w:left="110" w:right="369" w:firstLine="0"/>
              <w:jc w:val="left"/>
              <w:rPr>
                <w:sz w:val="22"/>
              </w:rPr>
            </w:pPr>
            <w:r>
              <w:rPr>
                <w:sz w:val="22"/>
              </w:rPr>
              <w:t>наводи</w:t>
            </w:r>
            <w:r>
              <w:rPr>
                <w:spacing w:val="-13"/>
                <w:sz w:val="22"/>
              </w:rPr>
              <w:t xml:space="preserve"> </w:t>
            </w:r>
            <w:r>
              <w:rPr>
                <w:sz w:val="22"/>
              </w:rPr>
              <w:t>улоге</w:t>
            </w:r>
            <w:r>
              <w:rPr>
                <w:spacing w:val="-12"/>
                <w:sz w:val="22"/>
              </w:rPr>
              <w:t xml:space="preserve"> </w:t>
            </w:r>
            <w:r>
              <w:rPr>
                <w:sz w:val="22"/>
              </w:rPr>
              <w:t>неметала</w:t>
            </w:r>
            <w:r>
              <w:rPr>
                <w:spacing w:val="-12"/>
                <w:sz w:val="22"/>
              </w:rPr>
              <w:t xml:space="preserve"> </w:t>
            </w:r>
            <w:r>
              <w:rPr>
                <w:sz w:val="22"/>
              </w:rPr>
              <w:t>у живом и неживом свету;</w:t>
            </w:r>
          </w:p>
          <w:p w14:paraId="022FE797">
            <w:pPr>
              <w:pStyle w:val="9"/>
              <w:numPr>
                <w:ilvl w:val="0"/>
                <w:numId w:val="12"/>
              </w:numPr>
              <w:tabs>
                <w:tab w:val="left" w:pos="231"/>
              </w:tabs>
              <w:spacing w:before="0" w:after="0" w:line="240" w:lineRule="auto"/>
              <w:ind w:left="110" w:right="347" w:firstLine="0"/>
              <w:jc w:val="left"/>
              <w:rPr>
                <w:sz w:val="22"/>
              </w:rPr>
            </w:pPr>
            <w:r>
              <w:rPr>
                <w:sz w:val="22"/>
              </w:rPr>
              <w:t>дефинише појам алотропије</w:t>
            </w:r>
            <w:r>
              <w:rPr>
                <w:spacing w:val="-13"/>
                <w:sz w:val="22"/>
              </w:rPr>
              <w:t xml:space="preserve"> </w:t>
            </w:r>
            <w:r>
              <w:rPr>
                <w:sz w:val="22"/>
              </w:rPr>
              <w:t>и</w:t>
            </w:r>
            <w:r>
              <w:rPr>
                <w:spacing w:val="-12"/>
                <w:sz w:val="22"/>
              </w:rPr>
              <w:t xml:space="preserve"> </w:t>
            </w:r>
            <w:r>
              <w:rPr>
                <w:sz w:val="22"/>
              </w:rPr>
              <w:t xml:space="preserve">алотропских </w:t>
            </w:r>
            <w:r>
              <w:rPr>
                <w:spacing w:val="-2"/>
                <w:sz w:val="22"/>
              </w:rPr>
              <w:t>модификација;</w:t>
            </w:r>
          </w:p>
          <w:p w14:paraId="3528F4CD">
            <w:pPr>
              <w:pStyle w:val="9"/>
              <w:numPr>
                <w:ilvl w:val="0"/>
                <w:numId w:val="12"/>
              </w:numPr>
              <w:tabs>
                <w:tab w:val="left" w:pos="231"/>
              </w:tabs>
              <w:spacing w:before="0" w:after="0" w:line="240" w:lineRule="auto"/>
              <w:ind w:left="110" w:right="516" w:firstLine="0"/>
              <w:jc w:val="left"/>
              <w:rPr>
                <w:sz w:val="22"/>
              </w:rPr>
            </w:pPr>
            <w:r>
              <w:rPr>
                <w:sz w:val="22"/>
              </w:rPr>
              <w:t>на</w:t>
            </w:r>
            <w:r>
              <w:rPr>
                <w:spacing w:val="-13"/>
                <w:sz w:val="22"/>
              </w:rPr>
              <w:t xml:space="preserve"> </w:t>
            </w:r>
            <w:r>
              <w:rPr>
                <w:sz w:val="22"/>
              </w:rPr>
              <w:t>основу</w:t>
            </w:r>
            <w:r>
              <w:rPr>
                <w:spacing w:val="-12"/>
                <w:sz w:val="22"/>
              </w:rPr>
              <w:t xml:space="preserve"> </w:t>
            </w:r>
            <w:r>
              <w:rPr>
                <w:sz w:val="22"/>
              </w:rPr>
              <w:t>формуле</w:t>
            </w:r>
            <w:r>
              <w:rPr>
                <w:spacing w:val="-12"/>
                <w:sz w:val="22"/>
              </w:rPr>
              <w:t xml:space="preserve"> </w:t>
            </w:r>
            <w:r>
              <w:rPr>
                <w:sz w:val="22"/>
              </w:rPr>
              <w:t>или назива препознаје представнике оксида неметала и киселина</w:t>
            </w:r>
            <w:r>
              <w:rPr>
                <w:spacing w:val="40"/>
                <w:sz w:val="22"/>
              </w:rPr>
              <w:t xml:space="preserve"> </w:t>
            </w:r>
            <w:r>
              <w:rPr>
                <w:sz w:val="22"/>
              </w:rPr>
              <w:t>у свакодневном животу;</w:t>
            </w:r>
          </w:p>
          <w:p w14:paraId="305B303E">
            <w:pPr>
              <w:pStyle w:val="9"/>
              <w:numPr>
                <w:ilvl w:val="0"/>
                <w:numId w:val="8"/>
              </w:numPr>
              <w:tabs>
                <w:tab w:val="left" w:pos="231"/>
              </w:tabs>
              <w:spacing w:before="0" w:after="0" w:line="240" w:lineRule="auto"/>
              <w:ind w:left="0" w:leftChars="0" w:right="262" w:firstLine="0" w:firstLineChars="0"/>
              <w:jc w:val="both"/>
              <w:rPr>
                <w:sz w:val="22"/>
              </w:rPr>
            </w:pPr>
            <w:r>
              <w:rPr>
                <w:sz w:val="22"/>
              </w:rPr>
              <w:t>наводи квалитативно и квантитативно значење хемијских</w:t>
            </w:r>
            <w:r>
              <w:rPr>
                <w:spacing w:val="-13"/>
                <w:sz w:val="22"/>
              </w:rPr>
              <w:t xml:space="preserve"> </w:t>
            </w:r>
            <w:r>
              <w:rPr>
                <w:sz w:val="22"/>
              </w:rPr>
              <w:t>формула</w:t>
            </w:r>
            <w:r>
              <w:rPr>
                <w:spacing w:val="-12"/>
                <w:sz w:val="22"/>
              </w:rPr>
              <w:t xml:space="preserve"> </w:t>
            </w:r>
            <w:r>
              <w:rPr>
                <w:sz w:val="22"/>
              </w:rPr>
              <w:t>оксида</w:t>
            </w:r>
            <w:r>
              <w:rPr>
                <w:spacing w:val="-12"/>
                <w:sz w:val="22"/>
              </w:rPr>
              <w:t xml:space="preserve"> </w:t>
            </w:r>
            <w:r>
              <w:rPr>
                <w:sz w:val="22"/>
              </w:rPr>
              <w:t xml:space="preserve">и </w:t>
            </w:r>
            <w:r>
              <w:rPr>
                <w:spacing w:val="-2"/>
                <w:sz w:val="22"/>
              </w:rPr>
              <w:t>киселина;</w:t>
            </w:r>
          </w:p>
        </w:tc>
        <w:tc>
          <w:tcPr>
            <w:tcW w:w="3090" w:type="dxa"/>
            <w:noWrap w:val="0"/>
            <w:vAlign w:val="top"/>
          </w:tcPr>
          <w:p w14:paraId="6DD62A18">
            <w:pPr>
              <w:pStyle w:val="9"/>
              <w:numPr>
                <w:ilvl w:val="0"/>
                <w:numId w:val="13"/>
              </w:numPr>
              <w:tabs>
                <w:tab w:val="left" w:pos="231"/>
              </w:tabs>
              <w:spacing w:before="1" w:after="0" w:line="240" w:lineRule="auto"/>
              <w:ind w:left="110" w:right="146" w:firstLine="0"/>
              <w:jc w:val="left"/>
              <w:rPr>
                <w:sz w:val="22"/>
              </w:rPr>
            </w:pPr>
            <w:r>
              <w:rPr>
                <w:sz w:val="22"/>
              </w:rPr>
              <w:t>описује како се у једноставним огледима испитују</w:t>
            </w:r>
            <w:r>
              <w:rPr>
                <w:spacing w:val="-13"/>
                <w:sz w:val="22"/>
              </w:rPr>
              <w:t xml:space="preserve"> </w:t>
            </w:r>
            <w:r>
              <w:rPr>
                <w:sz w:val="22"/>
              </w:rPr>
              <w:t>својства</w:t>
            </w:r>
            <w:r>
              <w:rPr>
                <w:spacing w:val="-12"/>
                <w:sz w:val="22"/>
              </w:rPr>
              <w:t xml:space="preserve"> </w:t>
            </w:r>
            <w:r>
              <w:rPr>
                <w:sz w:val="22"/>
              </w:rPr>
              <w:t xml:space="preserve">супстанци (агрегатно стање, мирис, боја, магнетна својства, </w:t>
            </w:r>
            <w:r>
              <w:rPr>
                <w:spacing w:val="-2"/>
                <w:sz w:val="22"/>
              </w:rPr>
              <w:t>растворљивост);</w:t>
            </w:r>
          </w:p>
          <w:p w14:paraId="46C9513B">
            <w:pPr>
              <w:pStyle w:val="9"/>
              <w:numPr>
                <w:ilvl w:val="0"/>
                <w:numId w:val="13"/>
              </w:numPr>
              <w:tabs>
                <w:tab w:val="left" w:pos="231"/>
              </w:tabs>
              <w:spacing w:before="0" w:after="0" w:line="240" w:lineRule="auto"/>
              <w:ind w:left="110" w:right="271" w:firstLine="0"/>
              <w:jc w:val="left"/>
              <w:rPr>
                <w:sz w:val="22"/>
              </w:rPr>
            </w:pPr>
            <w:r>
              <w:rPr>
                <w:sz w:val="22"/>
              </w:rPr>
              <w:t>саставља</w:t>
            </w:r>
            <w:r>
              <w:rPr>
                <w:spacing w:val="-13"/>
                <w:sz w:val="22"/>
              </w:rPr>
              <w:t xml:space="preserve"> </w:t>
            </w:r>
            <w:r>
              <w:rPr>
                <w:sz w:val="22"/>
              </w:rPr>
              <w:t>формуле</w:t>
            </w:r>
            <w:r>
              <w:rPr>
                <w:spacing w:val="-12"/>
                <w:sz w:val="22"/>
              </w:rPr>
              <w:t xml:space="preserve"> </w:t>
            </w:r>
            <w:r>
              <w:rPr>
                <w:sz w:val="22"/>
              </w:rPr>
              <w:t>оксида на</w:t>
            </w:r>
            <w:r>
              <w:rPr>
                <w:spacing w:val="-10"/>
                <w:sz w:val="22"/>
              </w:rPr>
              <w:t xml:space="preserve"> </w:t>
            </w:r>
            <w:r>
              <w:rPr>
                <w:sz w:val="22"/>
              </w:rPr>
              <w:t>основу</w:t>
            </w:r>
            <w:r>
              <w:rPr>
                <w:spacing w:val="-10"/>
                <w:sz w:val="22"/>
              </w:rPr>
              <w:t xml:space="preserve"> </w:t>
            </w:r>
            <w:r>
              <w:rPr>
                <w:sz w:val="22"/>
              </w:rPr>
              <w:t>валенце/назива, даје</w:t>
            </w:r>
            <w:r>
              <w:rPr>
                <w:spacing w:val="-7"/>
                <w:sz w:val="22"/>
              </w:rPr>
              <w:t xml:space="preserve"> </w:t>
            </w:r>
            <w:r>
              <w:rPr>
                <w:sz w:val="22"/>
              </w:rPr>
              <w:t>хемијске</w:t>
            </w:r>
            <w:r>
              <w:rPr>
                <w:spacing w:val="-7"/>
                <w:sz w:val="22"/>
              </w:rPr>
              <w:t xml:space="preserve"> </w:t>
            </w:r>
            <w:r>
              <w:rPr>
                <w:sz w:val="22"/>
              </w:rPr>
              <w:t>и</w:t>
            </w:r>
            <w:r>
              <w:rPr>
                <w:spacing w:val="-8"/>
                <w:sz w:val="22"/>
              </w:rPr>
              <w:t xml:space="preserve"> </w:t>
            </w:r>
            <w:r>
              <w:rPr>
                <w:sz w:val="22"/>
              </w:rPr>
              <w:t>тривијалне називе оксидима, пише формуле киселина;</w:t>
            </w:r>
          </w:p>
          <w:p w14:paraId="0F7344D1">
            <w:pPr>
              <w:pStyle w:val="9"/>
              <w:numPr>
                <w:ilvl w:val="0"/>
                <w:numId w:val="13"/>
              </w:numPr>
              <w:tabs>
                <w:tab w:val="left" w:pos="231"/>
              </w:tabs>
              <w:spacing w:before="1" w:after="0" w:line="240" w:lineRule="auto"/>
              <w:ind w:left="110" w:right="535" w:firstLine="0"/>
              <w:jc w:val="left"/>
              <w:rPr>
                <w:sz w:val="22"/>
              </w:rPr>
            </w:pPr>
            <w:r>
              <w:rPr>
                <w:sz w:val="22"/>
              </w:rPr>
              <w:t>зна</w:t>
            </w:r>
            <w:r>
              <w:rPr>
                <w:spacing w:val="-9"/>
                <w:sz w:val="22"/>
              </w:rPr>
              <w:t xml:space="preserve"> </w:t>
            </w:r>
            <w:r>
              <w:rPr>
                <w:sz w:val="22"/>
              </w:rPr>
              <w:t>тип</w:t>
            </w:r>
            <w:r>
              <w:rPr>
                <w:spacing w:val="-12"/>
                <w:sz w:val="22"/>
              </w:rPr>
              <w:t xml:space="preserve"> </w:t>
            </w:r>
            <w:r>
              <w:rPr>
                <w:sz w:val="22"/>
              </w:rPr>
              <w:t>хемијске</w:t>
            </w:r>
            <w:r>
              <w:rPr>
                <w:spacing w:val="-10"/>
                <w:sz w:val="22"/>
              </w:rPr>
              <w:t xml:space="preserve"> </w:t>
            </w:r>
            <w:r>
              <w:rPr>
                <w:sz w:val="22"/>
              </w:rPr>
              <w:t>везе</w:t>
            </w:r>
            <w:r>
              <w:rPr>
                <w:spacing w:val="-10"/>
                <w:sz w:val="22"/>
              </w:rPr>
              <w:t xml:space="preserve"> </w:t>
            </w:r>
            <w:r>
              <w:rPr>
                <w:sz w:val="22"/>
              </w:rPr>
              <w:t>у једињењима неметала (оксиди, киселине);</w:t>
            </w:r>
          </w:p>
          <w:p w14:paraId="2F1A0DD7">
            <w:pPr>
              <w:pStyle w:val="9"/>
              <w:numPr>
                <w:ilvl w:val="0"/>
                <w:numId w:val="13"/>
              </w:numPr>
              <w:tabs>
                <w:tab w:val="left" w:pos="231"/>
              </w:tabs>
              <w:spacing w:before="0" w:after="0" w:line="240" w:lineRule="auto"/>
              <w:ind w:left="110" w:right="147" w:firstLine="0"/>
              <w:jc w:val="left"/>
              <w:rPr>
                <w:sz w:val="22"/>
              </w:rPr>
            </w:pPr>
            <w:r>
              <w:rPr>
                <w:sz w:val="22"/>
              </w:rPr>
              <w:t>именује</w:t>
            </w:r>
            <w:r>
              <w:rPr>
                <w:spacing w:val="-13"/>
                <w:sz w:val="22"/>
              </w:rPr>
              <w:t xml:space="preserve"> </w:t>
            </w:r>
            <w:r>
              <w:rPr>
                <w:sz w:val="22"/>
              </w:rPr>
              <w:t>оксиде</w:t>
            </w:r>
            <w:r>
              <w:rPr>
                <w:spacing w:val="-12"/>
                <w:sz w:val="22"/>
              </w:rPr>
              <w:t xml:space="preserve"> </w:t>
            </w:r>
            <w:r>
              <w:rPr>
                <w:sz w:val="22"/>
              </w:rPr>
              <w:t>и</w:t>
            </w:r>
            <w:r>
              <w:rPr>
                <w:spacing w:val="-12"/>
                <w:sz w:val="22"/>
              </w:rPr>
              <w:t xml:space="preserve"> </w:t>
            </w:r>
            <w:r>
              <w:rPr>
                <w:sz w:val="22"/>
              </w:rPr>
              <w:t>киселине на основу формуле;</w:t>
            </w:r>
          </w:p>
          <w:p w14:paraId="723CA44E">
            <w:pPr>
              <w:pStyle w:val="9"/>
              <w:numPr>
                <w:ilvl w:val="0"/>
                <w:numId w:val="13"/>
              </w:numPr>
              <w:tabs>
                <w:tab w:val="left" w:pos="231"/>
              </w:tabs>
              <w:spacing w:before="0" w:after="0" w:line="240" w:lineRule="auto"/>
              <w:ind w:left="110" w:right="236" w:firstLine="0"/>
              <w:jc w:val="left"/>
              <w:rPr>
                <w:sz w:val="22"/>
              </w:rPr>
            </w:pPr>
            <w:r>
              <w:rPr>
                <w:sz w:val="22"/>
              </w:rPr>
              <w:t>зна како се киселине доказују помоћу индикатора</w:t>
            </w:r>
            <w:r>
              <w:rPr>
                <w:spacing w:val="-13"/>
                <w:sz w:val="22"/>
              </w:rPr>
              <w:t xml:space="preserve"> </w:t>
            </w:r>
            <w:r>
              <w:rPr>
                <w:sz w:val="22"/>
              </w:rPr>
              <w:t>и</w:t>
            </w:r>
            <w:r>
              <w:rPr>
                <w:spacing w:val="-12"/>
                <w:sz w:val="22"/>
              </w:rPr>
              <w:t xml:space="preserve"> </w:t>
            </w:r>
            <w:r>
              <w:rPr>
                <w:sz w:val="22"/>
              </w:rPr>
              <w:t>промену</w:t>
            </w:r>
            <w:r>
              <w:rPr>
                <w:spacing w:val="-12"/>
                <w:sz w:val="22"/>
              </w:rPr>
              <w:t xml:space="preserve"> </w:t>
            </w:r>
            <w:r>
              <w:rPr>
                <w:sz w:val="22"/>
              </w:rPr>
              <w:t xml:space="preserve">боје </w:t>
            </w:r>
            <w:r>
              <w:rPr>
                <w:spacing w:val="-2"/>
                <w:sz w:val="22"/>
              </w:rPr>
              <w:t>индикатора;</w:t>
            </w:r>
          </w:p>
          <w:p w14:paraId="72C2CC91">
            <w:pPr>
              <w:pStyle w:val="9"/>
              <w:numPr>
                <w:ilvl w:val="0"/>
                <w:numId w:val="13"/>
              </w:numPr>
              <w:tabs>
                <w:tab w:val="left" w:pos="231"/>
              </w:tabs>
              <w:spacing w:before="0" w:after="0" w:line="240" w:lineRule="auto"/>
              <w:ind w:left="110" w:right="331" w:firstLine="0"/>
              <w:jc w:val="left"/>
              <w:rPr>
                <w:sz w:val="22"/>
              </w:rPr>
            </w:pPr>
            <w:r>
              <w:rPr>
                <w:sz w:val="22"/>
              </w:rPr>
              <w:t>решава</w:t>
            </w:r>
            <w:r>
              <w:rPr>
                <w:spacing w:val="-13"/>
                <w:sz w:val="22"/>
              </w:rPr>
              <w:t xml:space="preserve"> </w:t>
            </w:r>
            <w:r>
              <w:rPr>
                <w:sz w:val="22"/>
              </w:rPr>
              <w:t>рачунске</w:t>
            </w:r>
            <w:r>
              <w:rPr>
                <w:spacing w:val="-12"/>
                <w:sz w:val="22"/>
              </w:rPr>
              <w:t xml:space="preserve"> </w:t>
            </w:r>
            <w:r>
              <w:rPr>
                <w:sz w:val="22"/>
              </w:rPr>
              <w:t>задатке применом формула за количину супстанце;</w:t>
            </w:r>
          </w:p>
          <w:p w14:paraId="1823A421">
            <w:pPr>
              <w:pStyle w:val="9"/>
              <w:numPr>
                <w:ilvl w:val="0"/>
                <w:numId w:val="13"/>
              </w:numPr>
              <w:tabs>
                <w:tab w:val="left" w:pos="231"/>
              </w:tabs>
              <w:spacing w:before="0" w:after="0" w:line="240" w:lineRule="auto"/>
              <w:ind w:left="110" w:right="287" w:firstLine="0"/>
              <w:jc w:val="left"/>
              <w:rPr>
                <w:sz w:val="22"/>
              </w:rPr>
            </w:pPr>
            <w:r>
              <w:rPr>
                <w:sz w:val="22"/>
              </w:rPr>
              <w:t>наводи</w:t>
            </w:r>
            <w:r>
              <w:rPr>
                <w:spacing w:val="-13"/>
                <w:sz w:val="22"/>
              </w:rPr>
              <w:t xml:space="preserve"> </w:t>
            </w:r>
            <w:r>
              <w:rPr>
                <w:sz w:val="22"/>
              </w:rPr>
              <w:t>примену</w:t>
            </w:r>
            <w:r>
              <w:rPr>
                <w:spacing w:val="-12"/>
                <w:sz w:val="22"/>
              </w:rPr>
              <w:t xml:space="preserve"> </w:t>
            </w:r>
            <w:r>
              <w:rPr>
                <w:sz w:val="22"/>
              </w:rPr>
              <w:t>оксида</w:t>
            </w:r>
            <w:r>
              <w:rPr>
                <w:spacing w:val="-12"/>
                <w:sz w:val="22"/>
              </w:rPr>
              <w:t xml:space="preserve"> </w:t>
            </w:r>
            <w:r>
              <w:rPr>
                <w:sz w:val="22"/>
              </w:rPr>
              <w:t>и киселина</w:t>
            </w:r>
            <w:r>
              <w:rPr>
                <w:spacing w:val="40"/>
                <w:sz w:val="22"/>
              </w:rPr>
              <w:t xml:space="preserve"> </w:t>
            </w:r>
            <w:r>
              <w:rPr>
                <w:sz w:val="22"/>
              </w:rPr>
              <w:t xml:space="preserve">и њихова </w:t>
            </w:r>
            <w:r>
              <w:rPr>
                <w:spacing w:val="-2"/>
                <w:sz w:val="22"/>
              </w:rPr>
              <w:t>својства;</w:t>
            </w:r>
          </w:p>
          <w:p w14:paraId="488A208D">
            <w:pPr>
              <w:pStyle w:val="9"/>
              <w:numPr>
                <w:ilvl w:val="0"/>
                <w:numId w:val="13"/>
              </w:numPr>
              <w:tabs>
                <w:tab w:val="left" w:pos="231"/>
              </w:tabs>
              <w:spacing w:before="1" w:after="0" w:line="240" w:lineRule="auto"/>
              <w:ind w:left="110" w:right="156" w:firstLine="0"/>
              <w:jc w:val="left"/>
              <w:rPr>
                <w:sz w:val="22"/>
              </w:rPr>
            </w:pPr>
            <w:r>
              <w:rPr>
                <w:sz w:val="22"/>
              </w:rPr>
              <w:t>решава</w:t>
            </w:r>
            <w:r>
              <w:rPr>
                <w:spacing w:val="-13"/>
                <w:sz w:val="22"/>
              </w:rPr>
              <w:t xml:space="preserve"> </w:t>
            </w:r>
            <w:r>
              <w:rPr>
                <w:sz w:val="22"/>
              </w:rPr>
              <w:t>задатке</w:t>
            </w:r>
            <w:r>
              <w:rPr>
                <w:spacing w:val="-12"/>
                <w:sz w:val="22"/>
              </w:rPr>
              <w:t xml:space="preserve"> </w:t>
            </w:r>
            <w:r>
              <w:rPr>
                <w:sz w:val="22"/>
              </w:rPr>
              <w:t>из</w:t>
            </w:r>
            <w:r>
              <w:rPr>
                <w:spacing w:val="-12"/>
                <w:sz w:val="22"/>
              </w:rPr>
              <w:t xml:space="preserve"> </w:t>
            </w:r>
            <w:r>
              <w:rPr>
                <w:sz w:val="22"/>
              </w:rPr>
              <w:t xml:space="preserve">масеног процентног састава раствора уврштавањем података у пропорцију или </w:t>
            </w:r>
            <w:r>
              <w:rPr>
                <w:spacing w:val="-2"/>
                <w:sz w:val="22"/>
              </w:rPr>
              <w:t>формулу;</w:t>
            </w:r>
          </w:p>
          <w:p w14:paraId="3EF64FBF">
            <w:pPr>
              <w:pStyle w:val="9"/>
              <w:numPr>
                <w:ilvl w:val="0"/>
                <w:numId w:val="13"/>
              </w:numPr>
              <w:tabs>
                <w:tab w:val="left" w:pos="231"/>
              </w:tabs>
              <w:spacing w:before="0" w:after="0" w:line="240" w:lineRule="auto"/>
              <w:ind w:left="110" w:right="144" w:firstLine="0"/>
              <w:jc w:val="left"/>
              <w:rPr>
                <w:sz w:val="22"/>
              </w:rPr>
            </w:pPr>
            <w:r>
              <w:rPr>
                <w:sz w:val="22"/>
              </w:rPr>
              <w:t>наводи примере алотропских</w:t>
            </w:r>
            <w:r>
              <w:rPr>
                <w:spacing w:val="-13"/>
                <w:sz w:val="22"/>
              </w:rPr>
              <w:t xml:space="preserve"> </w:t>
            </w:r>
            <w:r>
              <w:rPr>
                <w:sz w:val="22"/>
              </w:rPr>
              <w:t>модификација;</w:t>
            </w:r>
          </w:p>
          <w:p w14:paraId="3A348BC4">
            <w:pPr>
              <w:pStyle w:val="9"/>
              <w:numPr>
                <w:ilvl w:val="0"/>
                <w:numId w:val="9"/>
              </w:numPr>
              <w:tabs>
                <w:tab w:val="left" w:pos="231"/>
              </w:tabs>
              <w:spacing w:before="0" w:after="0" w:line="240" w:lineRule="auto"/>
              <w:ind w:left="110" w:right="110" w:firstLine="0"/>
              <w:jc w:val="left"/>
              <w:rPr>
                <w:sz w:val="22"/>
              </w:rPr>
            </w:pPr>
            <w:r>
              <w:rPr>
                <w:sz w:val="22"/>
              </w:rPr>
              <w:t>довршава</w:t>
            </w:r>
            <w:r>
              <w:rPr>
                <w:spacing w:val="-13"/>
                <w:sz w:val="22"/>
              </w:rPr>
              <w:t xml:space="preserve"> </w:t>
            </w:r>
            <w:r>
              <w:rPr>
                <w:sz w:val="22"/>
              </w:rPr>
              <w:t>задате</w:t>
            </w:r>
            <w:r>
              <w:rPr>
                <w:spacing w:val="-12"/>
                <w:sz w:val="22"/>
              </w:rPr>
              <w:t xml:space="preserve"> </w:t>
            </w:r>
            <w:r>
              <w:rPr>
                <w:sz w:val="22"/>
              </w:rPr>
              <w:t xml:space="preserve">хемијске једначине (дописивањем коефицијената или симбола/формула које </w:t>
            </w:r>
            <w:r>
              <w:rPr>
                <w:spacing w:val="-2"/>
                <w:sz w:val="22"/>
              </w:rPr>
              <w:t>недостају);</w:t>
            </w:r>
          </w:p>
        </w:tc>
        <w:tc>
          <w:tcPr>
            <w:tcW w:w="3090" w:type="dxa"/>
            <w:noWrap w:val="0"/>
            <w:vAlign w:val="top"/>
          </w:tcPr>
          <w:p w14:paraId="7F08F19D">
            <w:pPr>
              <w:pStyle w:val="9"/>
              <w:numPr>
                <w:ilvl w:val="0"/>
                <w:numId w:val="14"/>
              </w:numPr>
              <w:tabs>
                <w:tab w:val="left" w:pos="231"/>
              </w:tabs>
              <w:spacing w:before="1" w:after="0" w:line="240" w:lineRule="auto"/>
              <w:ind w:left="110" w:right="157" w:firstLine="0"/>
              <w:jc w:val="left"/>
              <w:rPr>
                <w:sz w:val="22"/>
              </w:rPr>
            </w:pPr>
            <w:r>
              <w:rPr>
                <w:sz w:val="22"/>
              </w:rPr>
              <w:t>-објашњава појмове базни, кисели</w:t>
            </w:r>
            <w:r>
              <w:rPr>
                <w:spacing w:val="-13"/>
                <w:sz w:val="22"/>
              </w:rPr>
              <w:t xml:space="preserve"> </w:t>
            </w:r>
            <w:r>
              <w:rPr>
                <w:sz w:val="22"/>
              </w:rPr>
              <w:t>и</w:t>
            </w:r>
            <w:r>
              <w:rPr>
                <w:spacing w:val="-12"/>
                <w:sz w:val="22"/>
              </w:rPr>
              <w:t xml:space="preserve"> </w:t>
            </w:r>
            <w:r>
              <w:rPr>
                <w:sz w:val="22"/>
              </w:rPr>
              <w:t>неутрални</w:t>
            </w:r>
            <w:r>
              <w:rPr>
                <w:spacing w:val="-12"/>
                <w:sz w:val="22"/>
              </w:rPr>
              <w:t xml:space="preserve"> </w:t>
            </w:r>
            <w:r>
              <w:rPr>
                <w:sz w:val="22"/>
              </w:rPr>
              <w:t>оксиди, анхидриди киселина;</w:t>
            </w:r>
          </w:p>
          <w:p w14:paraId="0482D32B">
            <w:pPr>
              <w:pStyle w:val="9"/>
              <w:numPr>
                <w:ilvl w:val="0"/>
                <w:numId w:val="14"/>
              </w:numPr>
              <w:tabs>
                <w:tab w:val="left" w:pos="231"/>
              </w:tabs>
              <w:spacing w:before="0" w:after="0" w:line="240" w:lineRule="auto"/>
              <w:ind w:left="110" w:right="513" w:firstLine="0"/>
              <w:jc w:val="left"/>
              <w:rPr>
                <w:sz w:val="22"/>
              </w:rPr>
            </w:pPr>
            <w:r>
              <w:rPr>
                <w:sz w:val="22"/>
              </w:rPr>
              <w:t>описује да оксиди неметала који реагују с водом</w:t>
            </w:r>
            <w:r>
              <w:rPr>
                <w:spacing w:val="-13"/>
                <w:sz w:val="22"/>
              </w:rPr>
              <w:t xml:space="preserve"> </w:t>
            </w:r>
            <w:r>
              <w:rPr>
                <w:sz w:val="22"/>
              </w:rPr>
              <w:t>граде</w:t>
            </w:r>
            <w:r>
              <w:rPr>
                <w:spacing w:val="-12"/>
                <w:sz w:val="22"/>
              </w:rPr>
              <w:t xml:space="preserve"> </w:t>
            </w:r>
            <w:r>
              <w:rPr>
                <w:sz w:val="22"/>
              </w:rPr>
              <w:t xml:space="preserve">кисеоничне </w:t>
            </w:r>
            <w:r>
              <w:rPr>
                <w:spacing w:val="-2"/>
                <w:sz w:val="22"/>
              </w:rPr>
              <w:t>киселине;</w:t>
            </w:r>
          </w:p>
          <w:p w14:paraId="12A94C49">
            <w:pPr>
              <w:pStyle w:val="9"/>
              <w:numPr>
                <w:ilvl w:val="0"/>
                <w:numId w:val="14"/>
              </w:numPr>
              <w:tabs>
                <w:tab w:val="left" w:pos="231"/>
              </w:tabs>
              <w:spacing w:before="0" w:after="0" w:line="240" w:lineRule="auto"/>
              <w:ind w:left="110" w:right="134" w:firstLine="0"/>
              <w:jc w:val="left"/>
              <w:rPr>
                <w:sz w:val="22"/>
              </w:rPr>
            </w:pPr>
            <w:r>
              <w:rPr>
                <w:sz w:val="22"/>
              </w:rPr>
              <w:t>пише једначине добијања безкисеоничних</w:t>
            </w:r>
            <w:r>
              <w:rPr>
                <w:spacing w:val="-13"/>
                <w:sz w:val="22"/>
              </w:rPr>
              <w:t xml:space="preserve"> </w:t>
            </w:r>
            <w:r>
              <w:rPr>
                <w:sz w:val="22"/>
              </w:rPr>
              <w:t>киселина</w:t>
            </w:r>
            <w:r>
              <w:rPr>
                <w:spacing w:val="19"/>
                <w:sz w:val="22"/>
              </w:rPr>
              <w:t xml:space="preserve"> </w:t>
            </w:r>
            <w:r>
              <w:rPr>
                <w:sz w:val="22"/>
              </w:rPr>
              <w:t>у реакцији водоника и одговарајућег неметала;</w:t>
            </w:r>
          </w:p>
          <w:p w14:paraId="5B946CA0">
            <w:pPr>
              <w:pStyle w:val="9"/>
              <w:numPr>
                <w:ilvl w:val="0"/>
                <w:numId w:val="14"/>
              </w:numPr>
              <w:tabs>
                <w:tab w:val="left" w:pos="231"/>
              </w:tabs>
              <w:spacing w:before="1" w:after="0" w:line="240" w:lineRule="auto"/>
              <w:ind w:left="110" w:right="151" w:firstLine="0"/>
              <w:jc w:val="left"/>
              <w:rPr>
                <w:sz w:val="22"/>
              </w:rPr>
            </w:pPr>
            <w:r>
              <w:rPr>
                <w:sz w:val="22"/>
              </w:rPr>
              <w:t>повезује</w:t>
            </w:r>
            <w:r>
              <w:rPr>
                <w:spacing w:val="-13"/>
                <w:sz w:val="22"/>
              </w:rPr>
              <w:t xml:space="preserve"> </w:t>
            </w:r>
            <w:r>
              <w:rPr>
                <w:sz w:val="22"/>
              </w:rPr>
              <w:t>својства</w:t>
            </w:r>
            <w:r>
              <w:rPr>
                <w:spacing w:val="-12"/>
                <w:sz w:val="22"/>
              </w:rPr>
              <w:t xml:space="preserve"> </w:t>
            </w:r>
            <w:r>
              <w:rPr>
                <w:sz w:val="22"/>
              </w:rPr>
              <w:t xml:space="preserve">неметала са њиховом практичном </w:t>
            </w:r>
            <w:r>
              <w:rPr>
                <w:spacing w:val="-2"/>
                <w:sz w:val="22"/>
              </w:rPr>
              <w:t>применом;</w:t>
            </w:r>
          </w:p>
          <w:p w14:paraId="2CD12E73">
            <w:pPr>
              <w:pStyle w:val="9"/>
              <w:numPr>
                <w:ilvl w:val="0"/>
                <w:numId w:val="14"/>
              </w:numPr>
              <w:tabs>
                <w:tab w:val="left" w:pos="231"/>
              </w:tabs>
              <w:spacing w:before="0" w:after="0" w:line="240" w:lineRule="auto"/>
              <w:ind w:left="110" w:right="467" w:firstLine="0"/>
              <w:jc w:val="both"/>
              <w:rPr>
                <w:sz w:val="22"/>
              </w:rPr>
            </w:pPr>
            <w:r>
              <w:rPr>
                <w:sz w:val="22"/>
              </w:rPr>
              <w:t>решава стехиметријске задатке</w:t>
            </w:r>
            <w:r>
              <w:rPr>
                <w:spacing w:val="-13"/>
                <w:sz w:val="22"/>
              </w:rPr>
              <w:t xml:space="preserve"> </w:t>
            </w:r>
            <w:r>
              <w:rPr>
                <w:sz w:val="22"/>
              </w:rPr>
              <w:t>на</w:t>
            </w:r>
            <w:r>
              <w:rPr>
                <w:spacing w:val="-12"/>
                <w:sz w:val="22"/>
              </w:rPr>
              <w:t xml:space="preserve"> </w:t>
            </w:r>
            <w:r>
              <w:rPr>
                <w:sz w:val="22"/>
              </w:rPr>
              <w:t>основу</w:t>
            </w:r>
            <w:r>
              <w:rPr>
                <w:spacing w:val="-12"/>
                <w:sz w:val="22"/>
              </w:rPr>
              <w:t xml:space="preserve"> </w:t>
            </w:r>
            <w:r>
              <w:rPr>
                <w:sz w:val="22"/>
              </w:rPr>
              <w:t>задате хемијске једначине;</w:t>
            </w:r>
          </w:p>
          <w:p w14:paraId="7E2BAF59">
            <w:pPr>
              <w:pStyle w:val="9"/>
              <w:numPr>
                <w:ilvl w:val="0"/>
                <w:numId w:val="14"/>
              </w:numPr>
              <w:tabs>
                <w:tab w:val="left" w:pos="231"/>
              </w:tabs>
              <w:spacing w:before="0" w:after="0" w:line="240" w:lineRule="auto"/>
              <w:ind w:left="110" w:right="872" w:firstLine="0"/>
              <w:jc w:val="left"/>
              <w:rPr>
                <w:sz w:val="22"/>
              </w:rPr>
            </w:pPr>
            <w:r>
              <w:rPr>
                <w:sz w:val="22"/>
              </w:rPr>
              <w:t>саставља</w:t>
            </w:r>
            <w:r>
              <w:rPr>
                <w:spacing w:val="-13"/>
                <w:sz w:val="22"/>
              </w:rPr>
              <w:t xml:space="preserve"> </w:t>
            </w:r>
            <w:r>
              <w:rPr>
                <w:sz w:val="22"/>
              </w:rPr>
              <w:t>једначине реакција</w:t>
            </w:r>
            <w:r>
              <w:rPr>
                <w:spacing w:val="-13"/>
                <w:sz w:val="22"/>
              </w:rPr>
              <w:t xml:space="preserve"> </w:t>
            </w:r>
            <w:r>
              <w:rPr>
                <w:sz w:val="22"/>
              </w:rPr>
              <w:t>оксидације;</w:t>
            </w:r>
          </w:p>
          <w:p w14:paraId="2F3D8DB5">
            <w:pPr>
              <w:pStyle w:val="9"/>
              <w:numPr>
                <w:ilvl w:val="0"/>
                <w:numId w:val="14"/>
              </w:numPr>
              <w:tabs>
                <w:tab w:val="left" w:pos="231"/>
              </w:tabs>
              <w:spacing w:before="0" w:after="0" w:line="240" w:lineRule="auto"/>
              <w:ind w:left="110" w:right="436" w:firstLine="0"/>
              <w:jc w:val="left"/>
              <w:rPr>
                <w:sz w:val="22"/>
              </w:rPr>
            </w:pPr>
            <w:r>
              <w:rPr>
                <w:sz w:val="22"/>
              </w:rPr>
              <w:t xml:space="preserve">дефинише појам </w:t>
            </w:r>
            <w:r>
              <w:rPr>
                <w:spacing w:val="-2"/>
                <w:sz w:val="22"/>
              </w:rPr>
              <w:t xml:space="preserve">електролита, </w:t>
            </w:r>
            <w:r>
              <w:rPr>
                <w:sz w:val="22"/>
              </w:rPr>
              <w:t>неелектролита,</w:t>
            </w:r>
            <w:r>
              <w:rPr>
                <w:spacing w:val="-13"/>
                <w:sz w:val="22"/>
              </w:rPr>
              <w:t xml:space="preserve"> </w:t>
            </w:r>
            <w:r>
              <w:rPr>
                <w:sz w:val="22"/>
              </w:rPr>
              <w:t>описује</w:t>
            </w:r>
            <w:r>
              <w:rPr>
                <w:spacing w:val="-12"/>
                <w:sz w:val="22"/>
              </w:rPr>
              <w:t xml:space="preserve"> </w:t>
            </w:r>
            <w:r>
              <w:rPr>
                <w:sz w:val="22"/>
              </w:rPr>
              <w:t xml:space="preserve">и дефинише процес </w:t>
            </w:r>
            <w:r>
              <w:rPr>
                <w:spacing w:val="-2"/>
                <w:sz w:val="22"/>
              </w:rPr>
              <w:t>електролитичке дисицијације;</w:t>
            </w:r>
          </w:p>
          <w:p w14:paraId="01DCC591">
            <w:pPr>
              <w:pStyle w:val="9"/>
              <w:numPr>
                <w:ilvl w:val="0"/>
                <w:numId w:val="14"/>
              </w:numPr>
              <w:tabs>
                <w:tab w:val="left" w:pos="231"/>
              </w:tabs>
              <w:spacing w:before="1" w:after="0" w:line="240" w:lineRule="auto"/>
              <w:ind w:left="110" w:right="519" w:firstLine="0"/>
              <w:jc w:val="left"/>
              <w:rPr>
                <w:sz w:val="22"/>
              </w:rPr>
            </w:pPr>
            <w:r>
              <w:rPr>
                <w:sz w:val="22"/>
              </w:rPr>
              <w:t>дефинише</w:t>
            </w:r>
            <w:r>
              <w:rPr>
                <w:spacing w:val="-13"/>
                <w:sz w:val="22"/>
              </w:rPr>
              <w:t xml:space="preserve"> </w:t>
            </w:r>
            <w:r>
              <w:rPr>
                <w:sz w:val="22"/>
              </w:rPr>
              <w:t>киселине</w:t>
            </w:r>
            <w:r>
              <w:rPr>
                <w:spacing w:val="-12"/>
                <w:sz w:val="22"/>
              </w:rPr>
              <w:t xml:space="preserve"> </w:t>
            </w:r>
            <w:r>
              <w:rPr>
                <w:sz w:val="22"/>
              </w:rPr>
              <w:t>на основу теорије електролитичке дисоц.;</w:t>
            </w:r>
          </w:p>
          <w:p w14:paraId="15B2C424">
            <w:pPr>
              <w:pStyle w:val="9"/>
              <w:numPr>
                <w:ilvl w:val="0"/>
                <w:numId w:val="14"/>
              </w:numPr>
              <w:tabs>
                <w:tab w:val="left" w:pos="231"/>
              </w:tabs>
              <w:spacing w:before="0" w:after="0" w:line="240" w:lineRule="auto"/>
              <w:ind w:left="110" w:right="126" w:firstLine="0"/>
              <w:jc w:val="left"/>
              <w:rPr>
                <w:sz w:val="22"/>
              </w:rPr>
            </w:pPr>
            <w:r>
              <w:rPr>
                <w:sz w:val="22"/>
              </w:rPr>
              <w:t>решава задатке разблаживања раствора познатом</w:t>
            </w:r>
            <w:r>
              <w:rPr>
                <w:spacing w:val="-13"/>
                <w:sz w:val="22"/>
              </w:rPr>
              <w:t xml:space="preserve"> </w:t>
            </w:r>
            <w:r>
              <w:rPr>
                <w:sz w:val="22"/>
              </w:rPr>
              <w:t>масом</w:t>
            </w:r>
            <w:r>
              <w:rPr>
                <w:spacing w:val="-12"/>
                <w:sz w:val="22"/>
              </w:rPr>
              <w:t xml:space="preserve"> </w:t>
            </w:r>
            <w:r>
              <w:rPr>
                <w:sz w:val="22"/>
              </w:rPr>
              <w:t>растварача;</w:t>
            </w:r>
          </w:p>
          <w:p w14:paraId="756EA9BB">
            <w:pPr>
              <w:pStyle w:val="9"/>
              <w:numPr>
                <w:ilvl w:val="0"/>
                <w:numId w:val="14"/>
              </w:numPr>
              <w:tabs>
                <w:tab w:val="left" w:pos="231"/>
              </w:tabs>
              <w:spacing w:before="0" w:after="0" w:line="240" w:lineRule="auto"/>
              <w:ind w:left="110" w:right="144" w:firstLine="0"/>
              <w:jc w:val="left"/>
              <w:rPr>
                <w:sz w:val="22"/>
              </w:rPr>
            </w:pPr>
            <w:r>
              <w:rPr>
                <w:sz w:val="22"/>
              </w:rPr>
              <w:t>наводи својства алотропских</w:t>
            </w:r>
            <w:r>
              <w:rPr>
                <w:spacing w:val="-13"/>
                <w:sz w:val="22"/>
              </w:rPr>
              <w:t xml:space="preserve"> </w:t>
            </w:r>
            <w:r>
              <w:rPr>
                <w:sz w:val="22"/>
              </w:rPr>
              <w:t>модификација;</w:t>
            </w:r>
          </w:p>
          <w:p w14:paraId="6782C285">
            <w:pPr>
              <w:pStyle w:val="9"/>
              <w:spacing w:before="1"/>
              <w:ind w:right="111"/>
              <w:rPr>
                <w:sz w:val="22"/>
              </w:rPr>
            </w:pPr>
            <w:r>
              <w:rPr>
                <w:sz w:val="22"/>
              </w:rPr>
              <w:t>препознаје промене неорганских</w:t>
            </w:r>
            <w:r>
              <w:rPr>
                <w:spacing w:val="-13"/>
                <w:sz w:val="22"/>
              </w:rPr>
              <w:t xml:space="preserve"> </w:t>
            </w:r>
            <w:r>
              <w:rPr>
                <w:sz w:val="22"/>
              </w:rPr>
              <w:t>једињења</w:t>
            </w:r>
            <w:r>
              <w:rPr>
                <w:spacing w:val="-12"/>
                <w:sz w:val="22"/>
              </w:rPr>
              <w:t xml:space="preserve"> </w:t>
            </w:r>
            <w:r>
              <w:rPr>
                <w:sz w:val="22"/>
              </w:rPr>
              <w:t xml:space="preserve">у окружењу (чишћење </w:t>
            </w:r>
            <w:r>
              <w:rPr>
                <w:spacing w:val="-2"/>
                <w:sz w:val="22"/>
              </w:rPr>
              <w:t>каменца);</w:t>
            </w:r>
          </w:p>
        </w:tc>
        <w:tc>
          <w:tcPr>
            <w:tcW w:w="3090" w:type="dxa"/>
            <w:noWrap w:val="0"/>
            <w:vAlign w:val="top"/>
          </w:tcPr>
          <w:p w14:paraId="442578E0">
            <w:pPr>
              <w:pStyle w:val="9"/>
              <w:numPr>
                <w:ilvl w:val="0"/>
                <w:numId w:val="15"/>
              </w:numPr>
              <w:tabs>
                <w:tab w:val="left" w:pos="231"/>
              </w:tabs>
              <w:spacing w:before="1" w:after="0" w:line="240" w:lineRule="auto"/>
              <w:ind w:left="110" w:right="241" w:firstLine="0"/>
              <w:jc w:val="left"/>
              <w:rPr>
                <w:sz w:val="22"/>
              </w:rPr>
            </w:pPr>
            <w:r>
              <w:rPr>
                <w:sz w:val="22"/>
              </w:rPr>
              <w:t>реакције</w:t>
            </w:r>
            <w:r>
              <w:rPr>
                <w:spacing w:val="-13"/>
                <w:sz w:val="22"/>
              </w:rPr>
              <w:t xml:space="preserve"> </w:t>
            </w:r>
            <w:r>
              <w:rPr>
                <w:sz w:val="22"/>
              </w:rPr>
              <w:t>оксида</w:t>
            </w:r>
            <w:r>
              <w:rPr>
                <w:spacing w:val="-12"/>
                <w:sz w:val="22"/>
              </w:rPr>
              <w:t xml:space="preserve"> </w:t>
            </w:r>
            <w:r>
              <w:rPr>
                <w:sz w:val="22"/>
              </w:rPr>
              <w:t>неметала са водом представља једначинама, примењује знања да је валенца неметала</w:t>
            </w:r>
            <w:r>
              <w:rPr>
                <w:spacing w:val="-13"/>
                <w:sz w:val="22"/>
              </w:rPr>
              <w:t xml:space="preserve"> </w:t>
            </w:r>
            <w:r>
              <w:rPr>
                <w:sz w:val="22"/>
              </w:rPr>
              <w:t>иста</w:t>
            </w:r>
            <w:r>
              <w:rPr>
                <w:spacing w:val="-12"/>
                <w:sz w:val="22"/>
              </w:rPr>
              <w:t xml:space="preserve"> </w:t>
            </w:r>
            <w:r>
              <w:rPr>
                <w:sz w:val="22"/>
              </w:rPr>
              <w:t>у</w:t>
            </w:r>
            <w:r>
              <w:rPr>
                <w:spacing w:val="-12"/>
                <w:sz w:val="22"/>
              </w:rPr>
              <w:t xml:space="preserve"> </w:t>
            </w:r>
            <w:r>
              <w:rPr>
                <w:sz w:val="22"/>
              </w:rPr>
              <w:t>анхидриду и у киселини;</w:t>
            </w:r>
          </w:p>
          <w:p w14:paraId="4921C2E7">
            <w:pPr>
              <w:pStyle w:val="9"/>
              <w:numPr>
                <w:ilvl w:val="0"/>
                <w:numId w:val="15"/>
              </w:numPr>
              <w:tabs>
                <w:tab w:val="left" w:pos="231"/>
              </w:tabs>
              <w:spacing w:before="0" w:after="0" w:line="240" w:lineRule="auto"/>
              <w:ind w:left="110" w:right="807" w:firstLine="0"/>
              <w:jc w:val="left"/>
              <w:rPr>
                <w:sz w:val="22"/>
              </w:rPr>
            </w:pPr>
            <w:r>
              <w:rPr>
                <w:sz w:val="22"/>
              </w:rPr>
              <w:t>пореди</w:t>
            </w:r>
            <w:r>
              <w:rPr>
                <w:spacing w:val="-13"/>
                <w:sz w:val="22"/>
              </w:rPr>
              <w:t xml:space="preserve"> </w:t>
            </w:r>
            <w:r>
              <w:rPr>
                <w:sz w:val="22"/>
              </w:rPr>
              <w:t xml:space="preserve">реактивност </w:t>
            </w:r>
            <w:r>
              <w:rPr>
                <w:spacing w:val="-2"/>
                <w:sz w:val="22"/>
              </w:rPr>
              <w:t>неметала;</w:t>
            </w:r>
          </w:p>
          <w:p w14:paraId="38896A99">
            <w:pPr>
              <w:pStyle w:val="9"/>
              <w:numPr>
                <w:ilvl w:val="0"/>
                <w:numId w:val="15"/>
              </w:numPr>
              <w:tabs>
                <w:tab w:val="left" w:pos="231"/>
              </w:tabs>
              <w:spacing w:before="0" w:after="0" w:line="240" w:lineRule="auto"/>
              <w:ind w:left="110" w:right="116" w:firstLine="0"/>
              <w:jc w:val="left"/>
              <w:rPr>
                <w:sz w:val="22"/>
              </w:rPr>
            </w:pPr>
            <w:r>
              <w:rPr>
                <w:sz w:val="22"/>
              </w:rPr>
              <w:t>повезује реактивност неметала са структуром њихових</w:t>
            </w:r>
            <w:r>
              <w:rPr>
                <w:spacing w:val="-11"/>
                <w:sz w:val="22"/>
              </w:rPr>
              <w:t xml:space="preserve"> </w:t>
            </w:r>
            <w:r>
              <w:rPr>
                <w:sz w:val="22"/>
              </w:rPr>
              <w:t>атома</w:t>
            </w:r>
            <w:r>
              <w:rPr>
                <w:spacing w:val="28"/>
                <w:sz w:val="22"/>
              </w:rPr>
              <w:t xml:space="preserve"> </w:t>
            </w:r>
            <w:r>
              <w:rPr>
                <w:sz w:val="22"/>
              </w:rPr>
              <w:t>и</w:t>
            </w:r>
            <w:r>
              <w:rPr>
                <w:spacing w:val="-11"/>
                <w:sz w:val="22"/>
              </w:rPr>
              <w:t xml:space="preserve"> </w:t>
            </w:r>
            <w:r>
              <w:rPr>
                <w:sz w:val="22"/>
              </w:rPr>
              <w:t xml:space="preserve">положајем у Периодном систему </w:t>
            </w:r>
            <w:r>
              <w:rPr>
                <w:spacing w:val="-2"/>
                <w:sz w:val="22"/>
              </w:rPr>
              <w:t>елемената;</w:t>
            </w:r>
          </w:p>
          <w:p w14:paraId="5B4D1960">
            <w:pPr>
              <w:pStyle w:val="9"/>
              <w:numPr>
                <w:ilvl w:val="0"/>
                <w:numId w:val="15"/>
              </w:numPr>
              <w:tabs>
                <w:tab w:val="left" w:pos="231"/>
              </w:tabs>
              <w:spacing w:before="1" w:after="0" w:line="240" w:lineRule="auto"/>
              <w:ind w:left="110" w:right="511" w:firstLine="0"/>
              <w:jc w:val="left"/>
              <w:rPr>
                <w:sz w:val="22"/>
              </w:rPr>
            </w:pPr>
            <w:r>
              <w:rPr>
                <w:sz w:val="22"/>
              </w:rPr>
              <w:t>решава</w:t>
            </w:r>
            <w:r>
              <w:rPr>
                <w:spacing w:val="-13"/>
                <w:sz w:val="22"/>
              </w:rPr>
              <w:t xml:space="preserve"> </w:t>
            </w:r>
            <w:r>
              <w:rPr>
                <w:sz w:val="22"/>
              </w:rPr>
              <w:t xml:space="preserve">стехиметријске </w:t>
            </w:r>
            <w:r>
              <w:rPr>
                <w:spacing w:val="-2"/>
                <w:sz w:val="22"/>
              </w:rPr>
              <w:t>задатке;</w:t>
            </w:r>
          </w:p>
          <w:p w14:paraId="3567E6B3">
            <w:pPr>
              <w:pStyle w:val="9"/>
              <w:numPr>
                <w:ilvl w:val="0"/>
                <w:numId w:val="15"/>
              </w:numPr>
              <w:tabs>
                <w:tab w:val="left" w:pos="231"/>
              </w:tabs>
              <w:spacing w:before="0" w:after="0" w:line="240" w:lineRule="auto"/>
              <w:ind w:left="110" w:right="415" w:firstLine="0"/>
              <w:jc w:val="left"/>
              <w:rPr>
                <w:sz w:val="22"/>
              </w:rPr>
            </w:pPr>
            <w:r>
              <w:rPr>
                <w:sz w:val="22"/>
              </w:rPr>
              <w:t>изводи</w:t>
            </w:r>
            <w:r>
              <w:rPr>
                <w:spacing w:val="-13"/>
                <w:sz w:val="22"/>
              </w:rPr>
              <w:t xml:space="preserve"> </w:t>
            </w:r>
            <w:r>
              <w:rPr>
                <w:sz w:val="22"/>
              </w:rPr>
              <w:t xml:space="preserve">стехиометријска израчунавања која обухватају реактант у </w:t>
            </w:r>
            <w:r>
              <w:rPr>
                <w:spacing w:val="-2"/>
                <w:sz w:val="22"/>
              </w:rPr>
              <w:t>вишку;</w:t>
            </w:r>
          </w:p>
          <w:p w14:paraId="3D97FC5A">
            <w:pPr>
              <w:pStyle w:val="9"/>
              <w:numPr>
                <w:ilvl w:val="0"/>
                <w:numId w:val="15"/>
              </w:numPr>
              <w:tabs>
                <w:tab w:val="left" w:pos="231"/>
              </w:tabs>
              <w:spacing w:before="0" w:after="0" w:line="240" w:lineRule="auto"/>
              <w:ind w:left="110" w:right="612" w:firstLine="0"/>
              <w:jc w:val="left"/>
              <w:rPr>
                <w:sz w:val="22"/>
              </w:rPr>
            </w:pPr>
            <w:r>
              <w:rPr>
                <w:sz w:val="22"/>
              </w:rPr>
              <w:t xml:space="preserve">пише једначине </w:t>
            </w:r>
            <w:r>
              <w:rPr>
                <w:spacing w:val="-2"/>
                <w:sz w:val="22"/>
              </w:rPr>
              <w:t xml:space="preserve">електролитичке </w:t>
            </w:r>
            <w:r>
              <w:rPr>
                <w:sz w:val="22"/>
              </w:rPr>
              <w:t>дисоцијације</w:t>
            </w:r>
            <w:r>
              <w:rPr>
                <w:spacing w:val="-13"/>
                <w:sz w:val="22"/>
              </w:rPr>
              <w:t xml:space="preserve"> </w:t>
            </w:r>
            <w:r>
              <w:rPr>
                <w:sz w:val="22"/>
              </w:rPr>
              <w:t>киселина;</w:t>
            </w:r>
          </w:p>
          <w:p w14:paraId="4E6C5E22">
            <w:pPr>
              <w:pStyle w:val="9"/>
              <w:numPr>
                <w:ilvl w:val="0"/>
                <w:numId w:val="15"/>
              </w:numPr>
              <w:tabs>
                <w:tab w:val="left" w:pos="231"/>
              </w:tabs>
              <w:spacing w:before="0" w:after="0" w:line="240" w:lineRule="auto"/>
              <w:ind w:left="110" w:right="412" w:firstLine="0"/>
              <w:jc w:val="left"/>
              <w:rPr>
                <w:sz w:val="22"/>
              </w:rPr>
            </w:pPr>
            <w:r>
              <w:rPr>
                <w:sz w:val="22"/>
              </w:rPr>
              <w:t>решава задатке разблаживања раствора непознатом масом растварача</w:t>
            </w:r>
            <w:r>
              <w:rPr>
                <w:spacing w:val="-13"/>
                <w:sz w:val="22"/>
              </w:rPr>
              <w:t xml:space="preserve"> </w:t>
            </w:r>
            <w:r>
              <w:rPr>
                <w:sz w:val="22"/>
              </w:rPr>
              <w:t>и</w:t>
            </w:r>
            <w:r>
              <w:rPr>
                <w:spacing w:val="-12"/>
                <w:sz w:val="22"/>
              </w:rPr>
              <w:t xml:space="preserve"> </w:t>
            </w:r>
            <w:r>
              <w:rPr>
                <w:sz w:val="22"/>
              </w:rPr>
              <w:t>мешања</w:t>
            </w:r>
            <w:r>
              <w:rPr>
                <w:spacing w:val="-12"/>
                <w:sz w:val="22"/>
              </w:rPr>
              <w:t xml:space="preserve"> </w:t>
            </w:r>
            <w:r>
              <w:rPr>
                <w:sz w:val="22"/>
              </w:rPr>
              <w:t xml:space="preserve">два </w:t>
            </w:r>
            <w:r>
              <w:rPr>
                <w:spacing w:val="-2"/>
                <w:sz w:val="22"/>
              </w:rPr>
              <w:t>раствора;</w:t>
            </w:r>
          </w:p>
          <w:p w14:paraId="70BA415D">
            <w:pPr>
              <w:pStyle w:val="9"/>
              <w:numPr>
                <w:ilvl w:val="0"/>
                <w:numId w:val="15"/>
              </w:numPr>
              <w:tabs>
                <w:tab w:val="left" w:pos="231"/>
              </w:tabs>
              <w:spacing w:before="1" w:after="0" w:line="240" w:lineRule="auto"/>
              <w:ind w:left="110" w:right="202" w:firstLine="0"/>
              <w:jc w:val="left"/>
              <w:rPr>
                <w:sz w:val="22"/>
              </w:rPr>
            </w:pPr>
            <w:r>
              <w:rPr>
                <w:sz w:val="22"/>
              </w:rPr>
              <w:t>наводи својства алотропских</w:t>
            </w:r>
            <w:r>
              <w:rPr>
                <w:spacing w:val="-13"/>
                <w:sz w:val="22"/>
              </w:rPr>
              <w:t xml:space="preserve"> </w:t>
            </w:r>
            <w:r>
              <w:rPr>
                <w:sz w:val="22"/>
              </w:rPr>
              <w:t>модификација и повезује са применом;</w:t>
            </w:r>
          </w:p>
          <w:p w14:paraId="691F2E69">
            <w:pPr>
              <w:pStyle w:val="9"/>
              <w:numPr>
                <w:ilvl w:val="0"/>
                <w:numId w:val="15"/>
              </w:numPr>
              <w:tabs>
                <w:tab w:val="left" w:pos="231"/>
              </w:tabs>
              <w:spacing w:before="0" w:after="0" w:line="240" w:lineRule="auto"/>
              <w:ind w:left="110" w:right="609" w:firstLine="0"/>
              <w:jc w:val="left"/>
              <w:rPr>
                <w:sz w:val="22"/>
              </w:rPr>
            </w:pPr>
            <w:r>
              <w:rPr>
                <w:sz w:val="22"/>
              </w:rPr>
              <w:t xml:space="preserve">пише једначине </w:t>
            </w:r>
            <w:r>
              <w:rPr>
                <w:spacing w:val="-2"/>
                <w:sz w:val="22"/>
              </w:rPr>
              <w:t xml:space="preserve">електролитичке </w:t>
            </w:r>
            <w:r>
              <w:rPr>
                <w:sz w:val="22"/>
              </w:rPr>
              <w:t>дисоцијације</w:t>
            </w:r>
            <w:r>
              <w:rPr>
                <w:spacing w:val="-13"/>
                <w:sz w:val="22"/>
              </w:rPr>
              <w:t xml:space="preserve"> </w:t>
            </w:r>
            <w:r>
              <w:rPr>
                <w:sz w:val="22"/>
              </w:rPr>
              <w:t>киселина;</w:t>
            </w:r>
          </w:p>
          <w:p w14:paraId="6000AEA4">
            <w:pPr>
              <w:pStyle w:val="9"/>
              <w:numPr>
                <w:ilvl w:val="0"/>
                <w:numId w:val="10"/>
              </w:numPr>
              <w:tabs>
                <w:tab w:val="left" w:pos="231"/>
              </w:tabs>
              <w:spacing w:before="0" w:after="0" w:line="240" w:lineRule="auto"/>
              <w:ind w:left="110" w:right="539" w:firstLine="0"/>
              <w:jc w:val="left"/>
              <w:rPr>
                <w:sz w:val="22"/>
              </w:rPr>
            </w:pPr>
            <w:r>
              <w:rPr>
                <w:sz w:val="22"/>
              </w:rPr>
              <w:t>повезује киселост киселина</w:t>
            </w:r>
            <w:r>
              <w:rPr>
                <w:spacing w:val="-13"/>
                <w:sz w:val="22"/>
              </w:rPr>
              <w:t xml:space="preserve"> </w:t>
            </w:r>
            <w:r>
              <w:rPr>
                <w:sz w:val="22"/>
              </w:rPr>
              <w:t>са</w:t>
            </w:r>
            <w:r>
              <w:rPr>
                <w:spacing w:val="-12"/>
                <w:sz w:val="22"/>
              </w:rPr>
              <w:t xml:space="preserve"> </w:t>
            </w:r>
            <w:r>
              <w:rPr>
                <w:sz w:val="22"/>
              </w:rPr>
              <w:t>присуством</w:t>
            </w:r>
            <w:r>
              <w:rPr>
                <w:spacing w:val="-12"/>
                <w:sz w:val="22"/>
              </w:rPr>
              <w:t xml:space="preserve"> </w:t>
            </w:r>
            <w:r>
              <w:rPr>
                <w:sz w:val="22"/>
              </w:rPr>
              <w:t>Н</w:t>
            </w:r>
            <w:r>
              <w:rPr>
                <w:sz w:val="22"/>
                <w:vertAlign w:val="superscript"/>
              </w:rPr>
              <w:t>+</w:t>
            </w:r>
            <w:r>
              <w:rPr>
                <w:sz w:val="22"/>
                <w:vertAlign w:val="baseline"/>
              </w:rPr>
              <w:t xml:space="preserve"> јона у раствору;</w:t>
            </w:r>
          </w:p>
        </w:tc>
      </w:tr>
    </w:tbl>
    <w:p w14:paraId="0405A702">
      <w:pPr>
        <w:spacing w:after="0" w:line="260" w:lineRule="exact"/>
        <w:rPr>
          <w:sz w:val="24"/>
        </w:rPr>
      </w:pPr>
    </w:p>
    <w:p w14:paraId="38EADCF0">
      <w:pPr>
        <w:spacing w:after="0" w:line="260" w:lineRule="exact"/>
        <w:rPr>
          <w:sz w:val="24"/>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3088"/>
        <w:gridCol w:w="3090"/>
        <w:gridCol w:w="3090"/>
        <w:gridCol w:w="3090"/>
      </w:tblGrid>
      <w:tr w14:paraId="143D1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818" w:type="dxa"/>
            <w:noWrap w:val="0"/>
            <w:vAlign w:val="top"/>
          </w:tcPr>
          <w:p w14:paraId="1750C8A3">
            <w:pPr>
              <w:pStyle w:val="9"/>
              <w:ind w:left="0"/>
              <w:rPr>
                <w:rFonts w:ascii="Times New Roman"/>
                <w:sz w:val="20"/>
              </w:rPr>
            </w:pPr>
          </w:p>
        </w:tc>
        <w:tc>
          <w:tcPr>
            <w:tcW w:w="3088" w:type="dxa"/>
            <w:noWrap w:val="0"/>
            <w:vAlign w:val="top"/>
          </w:tcPr>
          <w:p w14:paraId="3E904E4B">
            <w:pPr>
              <w:pStyle w:val="9"/>
              <w:spacing w:line="260" w:lineRule="exact"/>
              <w:ind w:left="838"/>
              <w:rPr>
                <w:b/>
                <w:sz w:val="24"/>
              </w:rPr>
            </w:pPr>
            <w:r>
              <w:rPr>
                <w:b/>
                <w:color w:val="CC0066"/>
                <w:sz w:val="24"/>
              </w:rPr>
              <w:t>довољан</w:t>
            </w:r>
            <w:r>
              <w:rPr>
                <w:b/>
                <w:color w:val="CC0066"/>
                <w:spacing w:val="-3"/>
                <w:sz w:val="24"/>
              </w:rPr>
              <w:t xml:space="preserve"> </w:t>
            </w:r>
            <w:r>
              <w:rPr>
                <w:b/>
                <w:color w:val="CC0066"/>
                <w:spacing w:val="-5"/>
                <w:sz w:val="24"/>
              </w:rPr>
              <w:t>(2)</w:t>
            </w:r>
          </w:p>
        </w:tc>
        <w:tc>
          <w:tcPr>
            <w:tcW w:w="3090" w:type="dxa"/>
            <w:noWrap w:val="0"/>
            <w:vAlign w:val="top"/>
          </w:tcPr>
          <w:p w14:paraId="5E668C0C">
            <w:pPr>
              <w:pStyle w:val="9"/>
              <w:spacing w:line="260" w:lineRule="exact"/>
              <w:ind w:left="1008"/>
              <w:rPr>
                <w:b/>
                <w:sz w:val="24"/>
              </w:rPr>
            </w:pPr>
            <w:r>
              <w:rPr>
                <w:b/>
                <w:color w:val="CC0066"/>
                <w:sz w:val="24"/>
              </w:rPr>
              <w:t>добар</w:t>
            </w:r>
            <w:r>
              <w:rPr>
                <w:b/>
                <w:color w:val="CC0066"/>
                <w:spacing w:val="-7"/>
                <w:sz w:val="24"/>
              </w:rPr>
              <w:t xml:space="preserve"> </w:t>
            </w:r>
            <w:r>
              <w:rPr>
                <w:b/>
                <w:color w:val="CC0066"/>
                <w:spacing w:val="-5"/>
                <w:sz w:val="24"/>
              </w:rPr>
              <w:t>(3)</w:t>
            </w:r>
          </w:p>
        </w:tc>
        <w:tc>
          <w:tcPr>
            <w:tcW w:w="3090" w:type="dxa"/>
            <w:noWrap w:val="0"/>
            <w:vAlign w:val="top"/>
          </w:tcPr>
          <w:p w14:paraId="7ED2DAA2">
            <w:pPr>
              <w:pStyle w:val="9"/>
              <w:spacing w:line="260" w:lineRule="exact"/>
              <w:ind w:left="728"/>
              <w:rPr>
                <w:b/>
                <w:sz w:val="24"/>
              </w:rPr>
            </w:pPr>
            <w:r>
              <w:rPr>
                <w:b/>
                <w:color w:val="CC0066"/>
                <w:sz w:val="24"/>
              </w:rPr>
              <w:t>врлодобар</w:t>
            </w:r>
            <w:r>
              <w:rPr>
                <w:b/>
                <w:color w:val="CC0066"/>
                <w:spacing w:val="-9"/>
                <w:sz w:val="24"/>
              </w:rPr>
              <w:t xml:space="preserve"> </w:t>
            </w:r>
            <w:r>
              <w:rPr>
                <w:b/>
                <w:color w:val="CC0066"/>
                <w:spacing w:val="-5"/>
                <w:sz w:val="24"/>
              </w:rPr>
              <w:t>(4)</w:t>
            </w:r>
          </w:p>
        </w:tc>
        <w:tc>
          <w:tcPr>
            <w:tcW w:w="3090" w:type="dxa"/>
            <w:noWrap w:val="0"/>
            <w:vAlign w:val="top"/>
          </w:tcPr>
          <w:p w14:paraId="6DFF2933">
            <w:pPr>
              <w:pStyle w:val="9"/>
              <w:spacing w:line="260" w:lineRule="exact"/>
              <w:ind w:left="854"/>
              <w:rPr>
                <w:b/>
                <w:sz w:val="24"/>
              </w:rPr>
            </w:pPr>
            <w:r>
              <w:rPr>
                <w:b/>
                <w:color w:val="CC0066"/>
                <w:sz w:val="24"/>
              </w:rPr>
              <w:t>одличан</w:t>
            </w:r>
            <w:r>
              <w:rPr>
                <w:b/>
                <w:color w:val="CC0066"/>
                <w:spacing w:val="-3"/>
                <w:sz w:val="24"/>
              </w:rPr>
              <w:t xml:space="preserve"> </w:t>
            </w:r>
            <w:r>
              <w:rPr>
                <w:b/>
                <w:color w:val="CC0066"/>
                <w:spacing w:val="-5"/>
                <w:sz w:val="24"/>
              </w:rPr>
              <w:t>(5)</w:t>
            </w:r>
          </w:p>
        </w:tc>
      </w:tr>
      <w:tr w14:paraId="6408C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4" w:hRule="atLeast"/>
        </w:trPr>
        <w:tc>
          <w:tcPr>
            <w:tcW w:w="818" w:type="dxa"/>
            <w:noWrap w:val="0"/>
            <w:textDirection w:val="btLr"/>
            <w:vAlign w:val="top"/>
          </w:tcPr>
          <w:p w14:paraId="1828D2FC">
            <w:pPr>
              <w:pStyle w:val="9"/>
              <w:spacing w:before="109"/>
              <w:ind w:left="822" w:right="186" w:hanging="630"/>
              <w:jc w:val="center"/>
              <w:rPr>
                <w:b/>
                <w:sz w:val="22"/>
              </w:rPr>
            </w:pPr>
            <w:r>
              <w:rPr>
                <w:b/>
                <w:spacing w:val="-4"/>
                <w:sz w:val="22"/>
              </w:rPr>
              <w:t>СОЛИ</w:t>
            </w:r>
          </w:p>
        </w:tc>
        <w:tc>
          <w:tcPr>
            <w:tcW w:w="3088" w:type="dxa"/>
            <w:noWrap w:val="0"/>
            <w:vAlign w:val="top"/>
          </w:tcPr>
          <w:p w14:paraId="020D9D2E">
            <w:pPr>
              <w:pStyle w:val="9"/>
              <w:numPr>
                <w:ilvl w:val="0"/>
                <w:numId w:val="16"/>
              </w:numPr>
              <w:tabs>
                <w:tab w:val="left" w:pos="231"/>
              </w:tabs>
              <w:spacing w:before="1" w:after="0" w:line="240" w:lineRule="auto"/>
              <w:ind w:left="121" w:leftChars="0" w:right="0" w:hanging="121" w:firstLineChars="0"/>
              <w:jc w:val="left"/>
              <w:rPr>
                <w:sz w:val="22"/>
              </w:rPr>
            </w:pPr>
            <w:r>
              <w:rPr>
                <w:sz w:val="22"/>
              </w:rPr>
              <w:t>дефинише</w:t>
            </w:r>
            <w:r>
              <w:rPr>
                <w:spacing w:val="-5"/>
                <w:sz w:val="22"/>
              </w:rPr>
              <w:t xml:space="preserve"> </w:t>
            </w:r>
            <w:r>
              <w:rPr>
                <w:sz w:val="22"/>
              </w:rPr>
              <w:t>појам</w:t>
            </w:r>
            <w:r>
              <w:rPr>
                <w:spacing w:val="-2"/>
                <w:sz w:val="22"/>
              </w:rPr>
              <w:t xml:space="preserve"> соли;</w:t>
            </w:r>
          </w:p>
          <w:p w14:paraId="1231864B">
            <w:pPr>
              <w:pStyle w:val="9"/>
              <w:numPr>
                <w:ilvl w:val="0"/>
                <w:numId w:val="16"/>
              </w:numPr>
              <w:tabs>
                <w:tab w:val="left" w:pos="231"/>
              </w:tabs>
              <w:spacing w:before="0" w:after="0" w:line="240" w:lineRule="auto"/>
              <w:ind w:left="0" w:leftChars="0" w:right="315" w:firstLine="0" w:firstLineChars="0"/>
              <w:jc w:val="left"/>
              <w:rPr>
                <w:sz w:val="22"/>
              </w:rPr>
            </w:pPr>
            <w:r>
              <w:rPr>
                <w:sz w:val="22"/>
              </w:rPr>
              <w:t>наводи</w:t>
            </w:r>
            <w:r>
              <w:rPr>
                <w:spacing w:val="-13"/>
                <w:sz w:val="22"/>
              </w:rPr>
              <w:t xml:space="preserve"> </w:t>
            </w:r>
            <w:r>
              <w:rPr>
                <w:sz w:val="22"/>
              </w:rPr>
              <w:t>основна</w:t>
            </w:r>
            <w:r>
              <w:rPr>
                <w:spacing w:val="20"/>
                <w:sz w:val="22"/>
              </w:rPr>
              <w:t xml:space="preserve"> </w:t>
            </w:r>
            <w:r>
              <w:rPr>
                <w:sz w:val="22"/>
              </w:rPr>
              <w:t>физичка својства соли;</w:t>
            </w:r>
          </w:p>
          <w:p w14:paraId="6804CB98">
            <w:pPr>
              <w:pStyle w:val="9"/>
              <w:numPr>
                <w:ilvl w:val="0"/>
                <w:numId w:val="16"/>
              </w:numPr>
              <w:tabs>
                <w:tab w:val="left" w:pos="231"/>
              </w:tabs>
              <w:spacing w:before="0" w:after="0" w:line="240" w:lineRule="auto"/>
              <w:ind w:left="0" w:leftChars="0" w:right="178" w:firstLine="0" w:firstLineChars="0"/>
              <w:jc w:val="left"/>
              <w:rPr>
                <w:sz w:val="22"/>
              </w:rPr>
            </w:pPr>
            <w:r>
              <w:rPr>
                <w:sz w:val="22"/>
              </w:rPr>
              <w:t>наводи</w:t>
            </w:r>
            <w:r>
              <w:rPr>
                <w:spacing w:val="-13"/>
                <w:sz w:val="22"/>
              </w:rPr>
              <w:t xml:space="preserve"> </w:t>
            </w:r>
            <w:r>
              <w:rPr>
                <w:sz w:val="22"/>
              </w:rPr>
              <w:t>заступљеност</w:t>
            </w:r>
            <w:r>
              <w:rPr>
                <w:spacing w:val="-12"/>
                <w:sz w:val="22"/>
              </w:rPr>
              <w:t xml:space="preserve"> </w:t>
            </w:r>
            <w:r>
              <w:rPr>
                <w:sz w:val="22"/>
              </w:rPr>
              <w:t>соли у природи;</w:t>
            </w:r>
          </w:p>
          <w:p w14:paraId="6911F32F">
            <w:pPr>
              <w:pStyle w:val="9"/>
              <w:numPr>
                <w:ilvl w:val="0"/>
                <w:numId w:val="16"/>
              </w:numPr>
              <w:tabs>
                <w:tab w:val="left" w:pos="231"/>
              </w:tabs>
              <w:spacing w:before="0" w:after="0" w:line="240" w:lineRule="auto"/>
              <w:ind w:left="0" w:leftChars="0" w:right="113" w:firstLine="0" w:firstLineChars="0"/>
              <w:jc w:val="left"/>
              <w:rPr>
                <w:sz w:val="22"/>
              </w:rPr>
            </w:pPr>
            <w:r>
              <w:rPr>
                <w:sz w:val="22"/>
              </w:rPr>
              <w:t>наводи примере соли из свакодневног живота и њихову</w:t>
            </w:r>
            <w:r>
              <w:rPr>
                <w:spacing w:val="-13"/>
                <w:sz w:val="22"/>
              </w:rPr>
              <w:t xml:space="preserve"> </w:t>
            </w:r>
            <w:r>
              <w:rPr>
                <w:sz w:val="22"/>
              </w:rPr>
              <w:t>практичну</w:t>
            </w:r>
            <w:r>
              <w:rPr>
                <w:spacing w:val="-12"/>
                <w:sz w:val="22"/>
              </w:rPr>
              <w:t xml:space="preserve"> </w:t>
            </w:r>
            <w:r>
              <w:rPr>
                <w:sz w:val="22"/>
              </w:rPr>
              <w:t>примену;</w:t>
            </w:r>
          </w:p>
          <w:p w14:paraId="55DF4EE7">
            <w:pPr>
              <w:pStyle w:val="9"/>
              <w:numPr>
                <w:ilvl w:val="0"/>
                <w:numId w:val="16"/>
              </w:numPr>
              <w:tabs>
                <w:tab w:val="left" w:pos="231"/>
              </w:tabs>
              <w:spacing w:before="0" w:after="0" w:line="240" w:lineRule="auto"/>
              <w:ind w:left="0" w:leftChars="0" w:right="872" w:firstLine="0" w:firstLineChars="0"/>
              <w:jc w:val="left"/>
              <w:rPr>
                <w:sz w:val="22"/>
              </w:rPr>
            </w:pPr>
            <w:r>
              <w:rPr>
                <w:sz w:val="22"/>
              </w:rPr>
              <w:t>наводи</w:t>
            </w:r>
            <w:r>
              <w:rPr>
                <w:spacing w:val="-13"/>
                <w:sz w:val="22"/>
              </w:rPr>
              <w:t xml:space="preserve"> </w:t>
            </w:r>
            <w:r>
              <w:rPr>
                <w:sz w:val="22"/>
              </w:rPr>
              <w:t>називе</w:t>
            </w:r>
            <w:r>
              <w:rPr>
                <w:spacing w:val="-12"/>
                <w:sz w:val="22"/>
              </w:rPr>
              <w:t xml:space="preserve"> </w:t>
            </w:r>
            <w:r>
              <w:rPr>
                <w:sz w:val="22"/>
              </w:rPr>
              <w:t xml:space="preserve">соли </w:t>
            </w:r>
            <w:r>
              <w:rPr>
                <w:spacing w:val="-2"/>
                <w:sz w:val="22"/>
              </w:rPr>
              <w:t>киселина;</w:t>
            </w:r>
          </w:p>
          <w:p w14:paraId="6FCBA7EB">
            <w:pPr>
              <w:pStyle w:val="9"/>
              <w:numPr>
                <w:ilvl w:val="0"/>
                <w:numId w:val="8"/>
              </w:numPr>
              <w:tabs>
                <w:tab w:val="left" w:pos="231"/>
              </w:tabs>
              <w:spacing w:before="0" w:after="0" w:line="240" w:lineRule="auto"/>
              <w:ind w:left="0" w:leftChars="0" w:right="262" w:firstLine="0" w:firstLineChars="0"/>
              <w:jc w:val="both"/>
              <w:rPr>
                <w:sz w:val="22"/>
              </w:rPr>
            </w:pPr>
            <w:r>
              <w:rPr>
                <w:sz w:val="22"/>
              </w:rPr>
              <w:t>на</w:t>
            </w:r>
            <w:r>
              <w:rPr>
                <w:spacing w:val="-13"/>
                <w:sz w:val="22"/>
              </w:rPr>
              <w:t xml:space="preserve"> </w:t>
            </w:r>
            <w:r>
              <w:rPr>
                <w:sz w:val="22"/>
              </w:rPr>
              <w:t>основу</w:t>
            </w:r>
            <w:r>
              <w:rPr>
                <w:spacing w:val="-12"/>
                <w:sz w:val="22"/>
              </w:rPr>
              <w:t xml:space="preserve"> </w:t>
            </w:r>
            <w:r>
              <w:rPr>
                <w:sz w:val="22"/>
              </w:rPr>
              <w:t>формуле</w:t>
            </w:r>
            <w:r>
              <w:rPr>
                <w:spacing w:val="-12"/>
                <w:sz w:val="22"/>
              </w:rPr>
              <w:t xml:space="preserve"> </w:t>
            </w:r>
            <w:r>
              <w:rPr>
                <w:sz w:val="22"/>
              </w:rPr>
              <w:t>или назива препознаје представнике соли;</w:t>
            </w:r>
          </w:p>
        </w:tc>
        <w:tc>
          <w:tcPr>
            <w:tcW w:w="3090" w:type="dxa"/>
            <w:noWrap w:val="0"/>
            <w:vAlign w:val="top"/>
          </w:tcPr>
          <w:p w14:paraId="1691F865">
            <w:pPr>
              <w:pStyle w:val="9"/>
              <w:numPr>
                <w:ilvl w:val="0"/>
                <w:numId w:val="17"/>
              </w:numPr>
              <w:tabs>
                <w:tab w:val="left" w:pos="231"/>
              </w:tabs>
              <w:spacing w:before="1" w:after="0" w:line="240" w:lineRule="auto"/>
              <w:ind w:left="110" w:right="136" w:firstLine="0"/>
              <w:jc w:val="left"/>
              <w:rPr>
                <w:sz w:val="22"/>
              </w:rPr>
            </w:pPr>
            <w:r>
              <w:rPr>
                <w:sz w:val="22"/>
              </w:rPr>
              <w:t>саставља формуле соли на основу</w:t>
            </w:r>
            <w:r>
              <w:rPr>
                <w:spacing w:val="-13"/>
                <w:sz w:val="22"/>
              </w:rPr>
              <w:t xml:space="preserve"> </w:t>
            </w:r>
            <w:r>
              <w:rPr>
                <w:sz w:val="22"/>
              </w:rPr>
              <w:t>валенце/назива,</w:t>
            </w:r>
            <w:r>
              <w:rPr>
                <w:spacing w:val="-12"/>
                <w:sz w:val="22"/>
              </w:rPr>
              <w:t xml:space="preserve"> </w:t>
            </w:r>
            <w:r>
              <w:rPr>
                <w:sz w:val="22"/>
              </w:rPr>
              <w:t>даје хемијске и тривијалне називе солима, пише формуле киселина;</w:t>
            </w:r>
          </w:p>
          <w:p w14:paraId="18BCC903">
            <w:pPr>
              <w:pStyle w:val="9"/>
              <w:numPr>
                <w:ilvl w:val="0"/>
                <w:numId w:val="17"/>
              </w:numPr>
              <w:tabs>
                <w:tab w:val="left" w:pos="231"/>
              </w:tabs>
              <w:spacing w:before="0" w:after="0" w:line="240" w:lineRule="auto"/>
              <w:ind w:left="110" w:right="535" w:firstLine="0"/>
              <w:jc w:val="left"/>
              <w:rPr>
                <w:sz w:val="22"/>
              </w:rPr>
            </w:pPr>
            <w:r>
              <w:rPr>
                <w:sz w:val="22"/>
              </w:rPr>
              <w:t>зна</w:t>
            </w:r>
            <w:r>
              <w:rPr>
                <w:spacing w:val="-9"/>
                <w:sz w:val="22"/>
              </w:rPr>
              <w:t xml:space="preserve"> </w:t>
            </w:r>
            <w:r>
              <w:rPr>
                <w:sz w:val="22"/>
              </w:rPr>
              <w:t>тип</w:t>
            </w:r>
            <w:r>
              <w:rPr>
                <w:spacing w:val="-12"/>
                <w:sz w:val="22"/>
              </w:rPr>
              <w:t xml:space="preserve"> </w:t>
            </w:r>
            <w:r>
              <w:rPr>
                <w:sz w:val="22"/>
              </w:rPr>
              <w:t>хемијске</w:t>
            </w:r>
            <w:r>
              <w:rPr>
                <w:spacing w:val="-10"/>
                <w:sz w:val="22"/>
              </w:rPr>
              <w:t xml:space="preserve"> </w:t>
            </w:r>
            <w:r>
              <w:rPr>
                <w:sz w:val="22"/>
              </w:rPr>
              <w:t>везе</w:t>
            </w:r>
            <w:r>
              <w:rPr>
                <w:spacing w:val="-10"/>
                <w:sz w:val="22"/>
              </w:rPr>
              <w:t xml:space="preserve"> </w:t>
            </w:r>
            <w:r>
              <w:rPr>
                <w:sz w:val="22"/>
              </w:rPr>
              <w:t xml:space="preserve">у солима и кристалним </w:t>
            </w:r>
            <w:r>
              <w:rPr>
                <w:spacing w:val="-2"/>
                <w:sz w:val="22"/>
              </w:rPr>
              <w:t>решеткама;</w:t>
            </w:r>
          </w:p>
          <w:p w14:paraId="3ECE421C">
            <w:pPr>
              <w:pStyle w:val="9"/>
              <w:numPr>
                <w:ilvl w:val="0"/>
                <w:numId w:val="17"/>
              </w:numPr>
              <w:tabs>
                <w:tab w:val="left" w:pos="231"/>
              </w:tabs>
              <w:spacing w:before="0" w:after="0" w:line="240" w:lineRule="auto"/>
              <w:ind w:left="110" w:right="474" w:firstLine="0"/>
              <w:jc w:val="left"/>
              <w:rPr>
                <w:sz w:val="22"/>
              </w:rPr>
            </w:pPr>
            <w:r>
              <w:rPr>
                <w:sz w:val="22"/>
              </w:rPr>
              <w:t>именује</w:t>
            </w:r>
            <w:r>
              <w:rPr>
                <w:spacing w:val="-10"/>
                <w:sz w:val="22"/>
              </w:rPr>
              <w:t xml:space="preserve"> </w:t>
            </w:r>
            <w:r>
              <w:rPr>
                <w:sz w:val="22"/>
              </w:rPr>
              <w:t>соли</w:t>
            </w:r>
            <w:r>
              <w:rPr>
                <w:spacing w:val="29"/>
                <w:sz w:val="22"/>
              </w:rPr>
              <w:t xml:space="preserve"> </w:t>
            </w:r>
            <w:r>
              <w:rPr>
                <w:sz w:val="22"/>
              </w:rPr>
              <w:t>на</w:t>
            </w:r>
            <w:r>
              <w:rPr>
                <w:spacing w:val="-11"/>
                <w:sz w:val="22"/>
              </w:rPr>
              <w:t xml:space="preserve"> </w:t>
            </w:r>
            <w:r>
              <w:rPr>
                <w:sz w:val="22"/>
              </w:rPr>
              <w:t xml:space="preserve">основу </w:t>
            </w:r>
            <w:r>
              <w:rPr>
                <w:spacing w:val="-2"/>
                <w:sz w:val="22"/>
              </w:rPr>
              <w:t>формуле;</w:t>
            </w:r>
          </w:p>
          <w:p w14:paraId="410A83D6">
            <w:pPr>
              <w:pStyle w:val="9"/>
              <w:numPr>
                <w:ilvl w:val="0"/>
                <w:numId w:val="17"/>
              </w:numPr>
              <w:tabs>
                <w:tab w:val="left" w:pos="231"/>
              </w:tabs>
              <w:spacing w:before="0" w:after="0" w:line="240" w:lineRule="auto"/>
              <w:ind w:left="110" w:right="331" w:firstLine="0"/>
              <w:jc w:val="left"/>
              <w:rPr>
                <w:sz w:val="22"/>
              </w:rPr>
            </w:pPr>
            <w:r>
              <w:rPr>
                <w:sz w:val="22"/>
              </w:rPr>
              <w:t>решава</w:t>
            </w:r>
            <w:r>
              <w:rPr>
                <w:spacing w:val="-13"/>
                <w:sz w:val="22"/>
              </w:rPr>
              <w:t xml:space="preserve"> </w:t>
            </w:r>
            <w:r>
              <w:rPr>
                <w:sz w:val="22"/>
              </w:rPr>
              <w:t>рачунске</w:t>
            </w:r>
            <w:r>
              <w:rPr>
                <w:spacing w:val="-12"/>
                <w:sz w:val="22"/>
              </w:rPr>
              <w:t xml:space="preserve"> </w:t>
            </w:r>
            <w:r>
              <w:rPr>
                <w:sz w:val="22"/>
              </w:rPr>
              <w:t>задатке применом формула за количину супстанце;</w:t>
            </w:r>
          </w:p>
          <w:p w14:paraId="212088A6">
            <w:pPr>
              <w:pStyle w:val="9"/>
              <w:numPr>
                <w:ilvl w:val="0"/>
                <w:numId w:val="17"/>
              </w:numPr>
              <w:tabs>
                <w:tab w:val="left" w:pos="231"/>
              </w:tabs>
              <w:spacing w:before="1" w:after="0" w:line="240" w:lineRule="auto"/>
              <w:ind w:left="110" w:right="340" w:firstLine="0"/>
              <w:jc w:val="left"/>
              <w:rPr>
                <w:sz w:val="22"/>
              </w:rPr>
            </w:pPr>
            <w:r>
              <w:rPr>
                <w:sz w:val="22"/>
              </w:rPr>
              <w:t>наводи</w:t>
            </w:r>
            <w:r>
              <w:rPr>
                <w:spacing w:val="-13"/>
                <w:sz w:val="22"/>
              </w:rPr>
              <w:t xml:space="preserve"> </w:t>
            </w:r>
            <w:r>
              <w:rPr>
                <w:sz w:val="22"/>
              </w:rPr>
              <w:t>хемијска</w:t>
            </w:r>
            <w:r>
              <w:rPr>
                <w:spacing w:val="-12"/>
                <w:sz w:val="22"/>
              </w:rPr>
              <w:t xml:space="preserve"> </w:t>
            </w:r>
            <w:r>
              <w:rPr>
                <w:sz w:val="22"/>
              </w:rPr>
              <w:t xml:space="preserve">својства </w:t>
            </w:r>
            <w:r>
              <w:rPr>
                <w:spacing w:val="-4"/>
                <w:sz w:val="22"/>
              </w:rPr>
              <w:t>соли;</w:t>
            </w:r>
          </w:p>
          <w:p w14:paraId="61E0748D">
            <w:pPr>
              <w:pStyle w:val="9"/>
              <w:numPr>
                <w:ilvl w:val="0"/>
                <w:numId w:val="17"/>
              </w:numPr>
              <w:tabs>
                <w:tab w:val="left" w:pos="231"/>
              </w:tabs>
              <w:spacing w:before="0" w:after="0" w:line="240" w:lineRule="auto"/>
              <w:ind w:left="110" w:right="156" w:firstLine="0"/>
              <w:jc w:val="left"/>
              <w:rPr>
                <w:sz w:val="22"/>
              </w:rPr>
            </w:pPr>
            <w:r>
              <w:rPr>
                <w:sz w:val="22"/>
              </w:rPr>
              <w:t>решава</w:t>
            </w:r>
            <w:r>
              <w:rPr>
                <w:spacing w:val="-13"/>
                <w:sz w:val="22"/>
              </w:rPr>
              <w:t xml:space="preserve"> </w:t>
            </w:r>
            <w:r>
              <w:rPr>
                <w:sz w:val="22"/>
              </w:rPr>
              <w:t>задатке</w:t>
            </w:r>
            <w:r>
              <w:rPr>
                <w:spacing w:val="-12"/>
                <w:sz w:val="22"/>
              </w:rPr>
              <w:t xml:space="preserve"> </w:t>
            </w:r>
            <w:r>
              <w:rPr>
                <w:sz w:val="22"/>
              </w:rPr>
              <w:t>из</w:t>
            </w:r>
            <w:r>
              <w:rPr>
                <w:spacing w:val="-12"/>
                <w:sz w:val="22"/>
              </w:rPr>
              <w:t xml:space="preserve"> </w:t>
            </w:r>
            <w:r>
              <w:rPr>
                <w:sz w:val="22"/>
              </w:rPr>
              <w:t xml:space="preserve">масеног процентног састава раствора уврштавањем података у пропорцију или </w:t>
            </w:r>
            <w:r>
              <w:rPr>
                <w:spacing w:val="-2"/>
                <w:sz w:val="22"/>
              </w:rPr>
              <w:t>формулу;</w:t>
            </w:r>
          </w:p>
          <w:p w14:paraId="2B4EBEDB">
            <w:pPr>
              <w:pStyle w:val="9"/>
              <w:numPr>
                <w:ilvl w:val="0"/>
                <w:numId w:val="17"/>
              </w:numPr>
              <w:tabs>
                <w:tab w:val="left" w:pos="231"/>
              </w:tabs>
              <w:spacing w:before="0" w:after="0" w:line="240" w:lineRule="auto"/>
              <w:ind w:left="110" w:right="113" w:firstLine="0"/>
              <w:jc w:val="left"/>
              <w:rPr>
                <w:sz w:val="22"/>
              </w:rPr>
            </w:pPr>
            <w:r>
              <w:rPr>
                <w:sz w:val="22"/>
              </w:rPr>
              <w:t>разликује неутралне соли од</w:t>
            </w:r>
            <w:r>
              <w:rPr>
                <w:spacing w:val="-10"/>
                <w:sz w:val="22"/>
              </w:rPr>
              <w:t xml:space="preserve"> </w:t>
            </w:r>
            <w:r>
              <w:rPr>
                <w:sz w:val="22"/>
              </w:rPr>
              <w:t>киселих</w:t>
            </w:r>
            <w:r>
              <w:rPr>
                <w:spacing w:val="-10"/>
                <w:sz w:val="22"/>
              </w:rPr>
              <w:t xml:space="preserve"> </w:t>
            </w:r>
            <w:r>
              <w:rPr>
                <w:sz w:val="22"/>
              </w:rPr>
              <w:t>на</w:t>
            </w:r>
            <w:r>
              <w:rPr>
                <w:spacing w:val="-11"/>
                <w:sz w:val="22"/>
              </w:rPr>
              <w:t xml:space="preserve"> </w:t>
            </w:r>
            <w:r>
              <w:rPr>
                <w:sz w:val="22"/>
              </w:rPr>
              <w:t>основу</w:t>
            </w:r>
            <w:r>
              <w:rPr>
                <w:spacing w:val="-12"/>
                <w:sz w:val="22"/>
              </w:rPr>
              <w:t xml:space="preserve"> </w:t>
            </w:r>
            <w:r>
              <w:rPr>
                <w:sz w:val="22"/>
              </w:rPr>
              <w:t>назива или формуле;</w:t>
            </w:r>
          </w:p>
          <w:p w14:paraId="172DA9D8">
            <w:pPr>
              <w:pStyle w:val="9"/>
              <w:numPr>
                <w:ilvl w:val="0"/>
                <w:numId w:val="9"/>
              </w:numPr>
              <w:tabs>
                <w:tab w:val="left" w:pos="231"/>
              </w:tabs>
              <w:spacing w:before="0" w:after="0" w:line="240" w:lineRule="auto"/>
              <w:ind w:left="110" w:right="110" w:firstLine="0"/>
              <w:jc w:val="left"/>
              <w:rPr>
                <w:sz w:val="22"/>
              </w:rPr>
            </w:pPr>
            <w:r>
              <w:rPr>
                <w:sz w:val="22"/>
              </w:rPr>
              <w:t>довршава</w:t>
            </w:r>
            <w:r>
              <w:rPr>
                <w:spacing w:val="-13"/>
                <w:sz w:val="22"/>
              </w:rPr>
              <w:t xml:space="preserve"> </w:t>
            </w:r>
            <w:r>
              <w:rPr>
                <w:sz w:val="22"/>
              </w:rPr>
              <w:t>задате</w:t>
            </w:r>
            <w:r>
              <w:rPr>
                <w:spacing w:val="-12"/>
                <w:sz w:val="22"/>
              </w:rPr>
              <w:t xml:space="preserve"> </w:t>
            </w:r>
            <w:r>
              <w:rPr>
                <w:sz w:val="22"/>
              </w:rPr>
              <w:t xml:space="preserve">хемијске једначине (дописивањем коефицијената или симбола/формула које </w:t>
            </w:r>
            <w:r>
              <w:rPr>
                <w:spacing w:val="-2"/>
                <w:sz w:val="22"/>
              </w:rPr>
              <w:t>недостају);</w:t>
            </w:r>
          </w:p>
        </w:tc>
        <w:tc>
          <w:tcPr>
            <w:tcW w:w="3090" w:type="dxa"/>
            <w:noWrap w:val="0"/>
            <w:vAlign w:val="top"/>
          </w:tcPr>
          <w:p w14:paraId="57D38D2D">
            <w:pPr>
              <w:pStyle w:val="9"/>
              <w:numPr>
                <w:ilvl w:val="0"/>
                <w:numId w:val="18"/>
              </w:numPr>
              <w:tabs>
                <w:tab w:val="left" w:pos="231"/>
              </w:tabs>
              <w:spacing w:before="1" w:after="0" w:line="240" w:lineRule="auto"/>
              <w:ind w:left="110" w:right="157" w:firstLine="0"/>
              <w:jc w:val="left"/>
              <w:rPr>
                <w:sz w:val="22"/>
              </w:rPr>
            </w:pPr>
            <w:r>
              <w:rPr>
                <w:sz w:val="22"/>
              </w:rPr>
              <w:t>- објашњава појмове базни, кисели</w:t>
            </w:r>
            <w:r>
              <w:rPr>
                <w:spacing w:val="-13"/>
                <w:sz w:val="22"/>
              </w:rPr>
              <w:t xml:space="preserve"> </w:t>
            </w:r>
            <w:r>
              <w:rPr>
                <w:sz w:val="22"/>
              </w:rPr>
              <w:t>и</w:t>
            </w:r>
            <w:r>
              <w:rPr>
                <w:spacing w:val="-12"/>
                <w:sz w:val="22"/>
              </w:rPr>
              <w:t xml:space="preserve"> </w:t>
            </w:r>
            <w:r>
              <w:rPr>
                <w:sz w:val="22"/>
              </w:rPr>
              <w:t>неутрални</w:t>
            </w:r>
            <w:r>
              <w:rPr>
                <w:spacing w:val="-12"/>
                <w:sz w:val="22"/>
              </w:rPr>
              <w:t xml:space="preserve"> </w:t>
            </w:r>
            <w:r>
              <w:rPr>
                <w:sz w:val="22"/>
              </w:rPr>
              <w:t>оксиди, анхидриди киселина и анхидриди база;</w:t>
            </w:r>
          </w:p>
          <w:p w14:paraId="40FEC20A">
            <w:pPr>
              <w:pStyle w:val="9"/>
              <w:numPr>
                <w:ilvl w:val="0"/>
                <w:numId w:val="18"/>
              </w:numPr>
              <w:tabs>
                <w:tab w:val="left" w:pos="231"/>
              </w:tabs>
              <w:spacing w:before="0" w:after="0" w:line="240" w:lineRule="auto"/>
              <w:ind w:left="110" w:right="513" w:firstLine="0"/>
              <w:jc w:val="left"/>
              <w:rPr>
                <w:sz w:val="22"/>
              </w:rPr>
            </w:pPr>
            <w:r>
              <w:rPr>
                <w:sz w:val="22"/>
              </w:rPr>
              <w:t>описује да оксиди неметала који реагују с водом</w:t>
            </w:r>
            <w:r>
              <w:rPr>
                <w:spacing w:val="-13"/>
                <w:sz w:val="22"/>
              </w:rPr>
              <w:t xml:space="preserve"> </w:t>
            </w:r>
            <w:r>
              <w:rPr>
                <w:sz w:val="22"/>
              </w:rPr>
              <w:t>граде</w:t>
            </w:r>
            <w:r>
              <w:rPr>
                <w:spacing w:val="-12"/>
                <w:sz w:val="22"/>
              </w:rPr>
              <w:t xml:space="preserve"> </w:t>
            </w:r>
            <w:r>
              <w:rPr>
                <w:sz w:val="22"/>
              </w:rPr>
              <w:t xml:space="preserve">кисеоничне </w:t>
            </w:r>
            <w:r>
              <w:rPr>
                <w:spacing w:val="-2"/>
                <w:sz w:val="22"/>
              </w:rPr>
              <w:t>киселине;</w:t>
            </w:r>
          </w:p>
          <w:p w14:paraId="21D0FAA5">
            <w:pPr>
              <w:pStyle w:val="9"/>
              <w:numPr>
                <w:ilvl w:val="0"/>
                <w:numId w:val="18"/>
              </w:numPr>
              <w:tabs>
                <w:tab w:val="left" w:pos="231"/>
              </w:tabs>
              <w:spacing w:before="0" w:after="0" w:line="240" w:lineRule="auto"/>
              <w:ind w:left="110" w:right="373" w:firstLine="0"/>
              <w:jc w:val="left"/>
              <w:rPr>
                <w:sz w:val="22"/>
              </w:rPr>
            </w:pPr>
            <w:r>
              <w:rPr>
                <w:sz w:val="22"/>
              </w:rPr>
              <w:t>повезује</w:t>
            </w:r>
            <w:r>
              <w:rPr>
                <w:spacing w:val="-13"/>
                <w:sz w:val="22"/>
              </w:rPr>
              <w:t xml:space="preserve"> </w:t>
            </w:r>
            <w:r>
              <w:rPr>
                <w:sz w:val="22"/>
              </w:rPr>
              <w:t>својства</w:t>
            </w:r>
            <w:r>
              <w:rPr>
                <w:spacing w:val="-12"/>
                <w:sz w:val="22"/>
              </w:rPr>
              <w:t xml:space="preserve"> </w:t>
            </w:r>
            <w:r>
              <w:rPr>
                <w:sz w:val="22"/>
              </w:rPr>
              <w:t>соли</w:t>
            </w:r>
            <w:r>
              <w:rPr>
                <w:spacing w:val="-12"/>
                <w:sz w:val="22"/>
              </w:rPr>
              <w:t xml:space="preserve"> </w:t>
            </w:r>
            <w:r>
              <w:rPr>
                <w:sz w:val="22"/>
              </w:rPr>
              <w:t xml:space="preserve">са њиховом практичном </w:t>
            </w:r>
            <w:r>
              <w:rPr>
                <w:spacing w:val="-2"/>
                <w:sz w:val="22"/>
              </w:rPr>
              <w:t>применом;</w:t>
            </w:r>
          </w:p>
          <w:p w14:paraId="566E0C5D">
            <w:pPr>
              <w:pStyle w:val="9"/>
              <w:numPr>
                <w:ilvl w:val="0"/>
                <w:numId w:val="18"/>
              </w:numPr>
              <w:tabs>
                <w:tab w:val="left" w:pos="231"/>
              </w:tabs>
              <w:spacing w:before="1" w:after="0" w:line="240" w:lineRule="auto"/>
              <w:ind w:left="110" w:right="511" w:firstLine="0"/>
              <w:jc w:val="left"/>
              <w:rPr>
                <w:sz w:val="22"/>
              </w:rPr>
            </w:pPr>
            <w:r>
              <w:rPr>
                <w:sz w:val="22"/>
              </w:rPr>
              <w:t>решава</w:t>
            </w:r>
            <w:r>
              <w:rPr>
                <w:spacing w:val="-13"/>
                <w:sz w:val="22"/>
              </w:rPr>
              <w:t xml:space="preserve"> </w:t>
            </w:r>
            <w:r>
              <w:rPr>
                <w:sz w:val="22"/>
              </w:rPr>
              <w:t xml:space="preserve">стехиметријске задатке на основу већ написане хемијске </w:t>
            </w:r>
            <w:r>
              <w:rPr>
                <w:spacing w:val="-2"/>
                <w:sz w:val="22"/>
              </w:rPr>
              <w:t>једначине;</w:t>
            </w:r>
          </w:p>
          <w:p w14:paraId="5B61EE22">
            <w:pPr>
              <w:pStyle w:val="9"/>
              <w:numPr>
                <w:ilvl w:val="0"/>
                <w:numId w:val="18"/>
              </w:numPr>
              <w:tabs>
                <w:tab w:val="left" w:pos="231"/>
              </w:tabs>
              <w:spacing w:before="0" w:after="0" w:line="240" w:lineRule="auto"/>
              <w:ind w:left="110" w:right="387" w:firstLine="0"/>
              <w:jc w:val="left"/>
              <w:rPr>
                <w:sz w:val="22"/>
              </w:rPr>
            </w:pPr>
            <w:r>
              <w:rPr>
                <w:sz w:val="22"/>
              </w:rPr>
              <w:t>наводи</w:t>
            </w:r>
            <w:r>
              <w:rPr>
                <w:spacing w:val="-13"/>
                <w:sz w:val="22"/>
              </w:rPr>
              <w:t xml:space="preserve"> </w:t>
            </w:r>
            <w:r>
              <w:rPr>
                <w:sz w:val="22"/>
              </w:rPr>
              <w:t>и</w:t>
            </w:r>
            <w:r>
              <w:rPr>
                <w:spacing w:val="-12"/>
                <w:sz w:val="22"/>
              </w:rPr>
              <w:t xml:space="preserve"> </w:t>
            </w:r>
            <w:r>
              <w:rPr>
                <w:sz w:val="22"/>
              </w:rPr>
              <w:t>описује</w:t>
            </w:r>
            <w:r>
              <w:rPr>
                <w:spacing w:val="-12"/>
                <w:sz w:val="22"/>
              </w:rPr>
              <w:t xml:space="preserve"> </w:t>
            </w:r>
            <w:r>
              <w:rPr>
                <w:sz w:val="22"/>
              </w:rPr>
              <w:t>начине добијања соли;</w:t>
            </w:r>
          </w:p>
          <w:p w14:paraId="40B1F3C3">
            <w:pPr>
              <w:pStyle w:val="9"/>
              <w:numPr>
                <w:ilvl w:val="0"/>
                <w:numId w:val="18"/>
              </w:numPr>
              <w:tabs>
                <w:tab w:val="left" w:pos="231"/>
              </w:tabs>
              <w:spacing w:before="0" w:after="0" w:line="240" w:lineRule="auto"/>
              <w:ind w:left="110" w:right="138" w:firstLine="0"/>
              <w:jc w:val="left"/>
              <w:rPr>
                <w:sz w:val="22"/>
              </w:rPr>
            </w:pPr>
            <w:r>
              <w:rPr>
                <w:sz w:val="22"/>
              </w:rPr>
              <w:t>пише једначине добијања соли неутрализацијом и дирекном</w:t>
            </w:r>
            <w:r>
              <w:rPr>
                <w:spacing w:val="-13"/>
                <w:sz w:val="22"/>
              </w:rPr>
              <w:t xml:space="preserve"> </w:t>
            </w:r>
            <w:r>
              <w:rPr>
                <w:sz w:val="22"/>
              </w:rPr>
              <w:t>реакцијом</w:t>
            </w:r>
            <w:r>
              <w:rPr>
                <w:spacing w:val="-12"/>
                <w:sz w:val="22"/>
              </w:rPr>
              <w:t xml:space="preserve"> </w:t>
            </w:r>
            <w:r>
              <w:rPr>
                <w:sz w:val="22"/>
              </w:rPr>
              <w:t>метала и неметала;</w:t>
            </w:r>
          </w:p>
          <w:p w14:paraId="5518B880">
            <w:pPr>
              <w:pStyle w:val="9"/>
              <w:numPr>
                <w:ilvl w:val="0"/>
                <w:numId w:val="18"/>
              </w:numPr>
              <w:tabs>
                <w:tab w:val="left" w:pos="231"/>
              </w:tabs>
              <w:spacing w:before="0" w:after="0" w:line="240" w:lineRule="auto"/>
              <w:ind w:left="110" w:right="336" w:firstLine="0"/>
              <w:jc w:val="left"/>
              <w:rPr>
                <w:sz w:val="22"/>
              </w:rPr>
            </w:pPr>
            <w:r>
              <w:rPr>
                <w:sz w:val="22"/>
              </w:rPr>
              <w:t xml:space="preserve">дефинише појам </w:t>
            </w:r>
            <w:r>
              <w:rPr>
                <w:spacing w:val="-2"/>
                <w:sz w:val="22"/>
              </w:rPr>
              <w:t xml:space="preserve">електролита, </w:t>
            </w:r>
            <w:r>
              <w:rPr>
                <w:sz w:val="22"/>
              </w:rPr>
              <w:t xml:space="preserve">неелектролита и </w:t>
            </w:r>
            <w:r>
              <w:rPr>
                <w:spacing w:val="-2"/>
                <w:sz w:val="22"/>
              </w:rPr>
              <w:t xml:space="preserve">електролитичке </w:t>
            </w:r>
            <w:r>
              <w:rPr>
                <w:sz w:val="22"/>
              </w:rPr>
              <w:t>дисоцијације,</w:t>
            </w:r>
            <w:r>
              <w:rPr>
                <w:spacing w:val="-13"/>
                <w:sz w:val="22"/>
              </w:rPr>
              <w:t xml:space="preserve"> </w:t>
            </w:r>
            <w:r>
              <w:rPr>
                <w:sz w:val="22"/>
              </w:rPr>
              <w:t>дефинише</w:t>
            </w:r>
            <w:r>
              <w:rPr>
                <w:spacing w:val="-12"/>
                <w:sz w:val="22"/>
              </w:rPr>
              <w:t xml:space="preserve"> </w:t>
            </w:r>
            <w:r>
              <w:rPr>
                <w:sz w:val="22"/>
              </w:rPr>
              <w:t xml:space="preserve">и описује процес </w:t>
            </w:r>
            <w:r>
              <w:rPr>
                <w:spacing w:val="-2"/>
                <w:sz w:val="22"/>
              </w:rPr>
              <w:t>електролитичке дисицијације;</w:t>
            </w:r>
          </w:p>
          <w:p w14:paraId="1CA5267E">
            <w:pPr>
              <w:pStyle w:val="9"/>
              <w:numPr>
                <w:ilvl w:val="0"/>
                <w:numId w:val="18"/>
              </w:numPr>
              <w:tabs>
                <w:tab w:val="left" w:pos="231"/>
              </w:tabs>
              <w:spacing w:before="1" w:after="0" w:line="240" w:lineRule="auto"/>
              <w:ind w:left="110" w:right="212" w:firstLine="0"/>
              <w:jc w:val="left"/>
              <w:rPr>
                <w:sz w:val="22"/>
              </w:rPr>
            </w:pPr>
            <w:r>
              <w:rPr>
                <w:sz w:val="22"/>
              </w:rPr>
              <w:t>дефинише</w:t>
            </w:r>
            <w:r>
              <w:rPr>
                <w:spacing w:val="-10"/>
                <w:sz w:val="22"/>
              </w:rPr>
              <w:t xml:space="preserve"> </w:t>
            </w:r>
            <w:r>
              <w:rPr>
                <w:sz w:val="22"/>
              </w:rPr>
              <w:t>соли</w:t>
            </w:r>
            <w:r>
              <w:rPr>
                <w:spacing w:val="28"/>
                <w:sz w:val="22"/>
              </w:rPr>
              <w:t xml:space="preserve"> </w:t>
            </w:r>
            <w:r>
              <w:rPr>
                <w:sz w:val="22"/>
              </w:rPr>
              <w:t>на</w:t>
            </w:r>
            <w:r>
              <w:rPr>
                <w:spacing w:val="-11"/>
                <w:sz w:val="22"/>
              </w:rPr>
              <w:t xml:space="preserve"> </w:t>
            </w:r>
            <w:r>
              <w:rPr>
                <w:sz w:val="22"/>
              </w:rPr>
              <w:t xml:space="preserve">основу теорије електролитичке </w:t>
            </w:r>
            <w:r>
              <w:rPr>
                <w:spacing w:val="-2"/>
                <w:sz w:val="22"/>
              </w:rPr>
              <w:t>дисоцијације;</w:t>
            </w:r>
          </w:p>
          <w:p w14:paraId="37EA702C">
            <w:pPr>
              <w:pStyle w:val="9"/>
              <w:numPr>
                <w:ilvl w:val="0"/>
                <w:numId w:val="18"/>
              </w:numPr>
              <w:tabs>
                <w:tab w:val="left" w:pos="231"/>
              </w:tabs>
              <w:spacing w:before="0" w:after="0" w:line="240" w:lineRule="auto"/>
              <w:ind w:left="110" w:right="469" w:firstLine="0"/>
              <w:jc w:val="left"/>
              <w:rPr>
                <w:sz w:val="22"/>
              </w:rPr>
            </w:pPr>
            <w:r>
              <w:rPr>
                <w:sz w:val="22"/>
              </w:rPr>
              <w:t>тумачи реакцију неутрализације као реакцију</w:t>
            </w:r>
            <w:r>
              <w:rPr>
                <w:spacing w:val="-13"/>
                <w:sz w:val="22"/>
              </w:rPr>
              <w:t xml:space="preserve"> </w:t>
            </w:r>
            <w:r>
              <w:rPr>
                <w:sz w:val="22"/>
              </w:rPr>
              <w:t>између</w:t>
            </w:r>
            <w:r>
              <w:rPr>
                <w:spacing w:val="-12"/>
                <w:sz w:val="22"/>
              </w:rPr>
              <w:t xml:space="preserve"> </w:t>
            </w:r>
            <w:r>
              <w:rPr>
                <w:sz w:val="22"/>
              </w:rPr>
              <w:t>H</w:t>
            </w:r>
            <w:r>
              <w:rPr>
                <w:sz w:val="22"/>
                <w:vertAlign w:val="superscript"/>
              </w:rPr>
              <w:t>+</w:t>
            </w:r>
            <w:r>
              <w:rPr>
                <w:spacing w:val="-12"/>
                <w:sz w:val="22"/>
                <w:vertAlign w:val="baseline"/>
              </w:rPr>
              <w:t xml:space="preserve"> </w:t>
            </w:r>
            <w:r>
              <w:rPr>
                <w:sz w:val="22"/>
                <w:vertAlign w:val="baseline"/>
              </w:rPr>
              <w:t>и</w:t>
            </w:r>
            <w:r>
              <w:rPr>
                <w:spacing w:val="-12"/>
                <w:sz w:val="22"/>
                <w:vertAlign w:val="baseline"/>
              </w:rPr>
              <w:t xml:space="preserve"> </w:t>
            </w:r>
            <w:r>
              <w:rPr>
                <w:sz w:val="22"/>
                <w:vertAlign w:val="baseline"/>
              </w:rPr>
              <w:t>OH</w:t>
            </w:r>
            <w:r>
              <w:rPr>
                <w:sz w:val="22"/>
                <w:vertAlign w:val="superscript"/>
              </w:rPr>
              <w:t>–</w:t>
            </w:r>
            <w:r>
              <w:rPr>
                <w:sz w:val="22"/>
                <w:vertAlign w:val="baseline"/>
              </w:rPr>
              <w:t xml:space="preserve"> јона</w:t>
            </w:r>
            <w:r>
              <w:rPr>
                <w:spacing w:val="-4"/>
                <w:sz w:val="22"/>
                <w:vertAlign w:val="baseline"/>
              </w:rPr>
              <w:t xml:space="preserve"> </w:t>
            </w:r>
            <w:r>
              <w:rPr>
                <w:sz w:val="22"/>
                <w:vertAlign w:val="baseline"/>
              </w:rPr>
              <w:t>и</w:t>
            </w:r>
            <w:r>
              <w:rPr>
                <w:spacing w:val="-4"/>
                <w:sz w:val="22"/>
                <w:vertAlign w:val="baseline"/>
              </w:rPr>
              <w:t xml:space="preserve"> </w:t>
            </w:r>
            <w:r>
              <w:rPr>
                <w:sz w:val="22"/>
                <w:vertAlign w:val="baseline"/>
              </w:rPr>
              <w:t>уме</w:t>
            </w:r>
            <w:r>
              <w:rPr>
                <w:spacing w:val="-2"/>
                <w:sz w:val="22"/>
                <w:vertAlign w:val="baseline"/>
              </w:rPr>
              <w:t xml:space="preserve"> </w:t>
            </w:r>
            <w:r>
              <w:rPr>
                <w:sz w:val="22"/>
                <w:vertAlign w:val="baseline"/>
              </w:rPr>
              <w:t>да</w:t>
            </w:r>
            <w:r>
              <w:rPr>
                <w:spacing w:val="-4"/>
                <w:sz w:val="22"/>
                <w:vertAlign w:val="baseline"/>
              </w:rPr>
              <w:t xml:space="preserve"> </w:t>
            </w:r>
            <w:r>
              <w:rPr>
                <w:sz w:val="22"/>
                <w:vertAlign w:val="baseline"/>
              </w:rPr>
              <w:t>то</w:t>
            </w:r>
            <w:r>
              <w:rPr>
                <w:spacing w:val="-3"/>
                <w:sz w:val="22"/>
                <w:vertAlign w:val="baseline"/>
              </w:rPr>
              <w:t xml:space="preserve"> </w:t>
            </w:r>
            <w:r>
              <w:rPr>
                <w:sz w:val="22"/>
                <w:vertAlign w:val="baseline"/>
              </w:rPr>
              <w:t xml:space="preserve">прикаже </w:t>
            </w:r>
            <w:r>
              <w:rPr>
                <w:spacing w:val="-2"/>
                <w:sz w:val="22"/>
                <w:vertAlign w:val="baseline"/>
              </w:rPr>
              <w:t>једначином;</w:t>
            </w:r>
          </w:p>
          <w:p w14:paraId="093376C9">
            <w:pPr>
              <w:pStyle w:val="9"/>
              <w:spacing w:before="1"/>
              <w:ind w:right="111"/>
              <w:rPr>
                <w:sz w:val="22"/>
              </w:rPr>
            </w:pPr>
            <w:r>
              <w:rPr>
                <w:sz w:val="22"/>
              </w:rPr>
              <w:t>решава задатке разблаживања раствора познатом</w:t>
            </w:r>
            <w:r>
              <w:rPr>
                <w:spacing w:val="-13"/>
                <w:sz w:val="22"/>
              </w:rPr>
              <w:t xml:space="preserve"> </w:t>
            </w:r>
            <w:r>
              <w:rPr>
                <w:sz w:val="22"/>
              </w:rPr>
              <w:t>масом</w:t>
            </w:r>
            <w:r>
              <w:rPr>
                <w:spacing w:val="-12"/>
                <w:sz w:val="22"/>
              </w:rPr>
              <w:t xml:space="preserve"> </w:t>
            </w:r>
            <w:r>
              <w:rPr>
                <w:sz w:val="22"/>
              </w:rPr>
              <w:t>растварача;</w:t>
            </w:r>
          </w:p>
        </w:tc>
        <w:tc>
          <w:tcPr>
            <w:tcW w:w="3090" w:type="dxa"/>
            <w:noWrap w:val="0"/>
            <w:vAlign w:val="top"/>
          </w:tcPr>
          <w:p w14:paraId="7A9E1856">
            <w:pPr>
              <w:pStyle w:val="9"/>
              <w:numPr>
                <w:ilvl w:val="0"/>
                <w:numId w:val="19"/>
              </w:numPr>
              <w:tabs>
                <w:tab w:val="left" w:pos="231"/>
              </w:tabs>
              <w:spacing w:before="1" w:after="0" w:line="240" w:lineRule="auto"/>
              <w:ind w:left="110" w:right="223" w:firstLine="0"/>
              <w:jc w:val="left"/>
              <w:rPr>
                <w:sz w:val="22"/>
              </w:rPr>
            </w:pPr>
            <w:r>
              <w:rPr>
                <w:sz w:val="22"/>
              </w:rPr>
              <w:t>објашњава да соли могу настати у реакцијама између неких метала и киселина,</w:t>
            </w:r>
            <w:r>
              <w:rPr>
                <w:spacing w:val="-13"/>
                <w:sz w:val="22"/>
              </w:rPr>
              <w:t xml:space="preserve"> </w:t>
            </w:r>
            <w:r>
              <w:rPr>
                <w:sz w:val="22"/>
              </w:rPr>
              <w:t>киселог</w:t>
            </w:r>
            <w:r>
              <w:rPr>
                <w:spacing w:val="-12"/>
                <w:sz w:val="22"/>
              </w:rPr>
              <w:t xml:space="preserve"> </w:t>
            </w:r>
            <w:r>
              <w:rPr>
                <w:sz w:val="22"/>
              </w:rPr>
              <w:t>оксида</w:t>
            </w:r>
            <w:r>
              <w:rPr>
                <w:spacing w:val="-12"/>
                <w:sz w:val="22"/>
              </w:rPr>
              <w:t xml:space="preserve"> </w:t>
            </w:r>
            <w:r>
              <w:rPr>
                <w:sz w:val="22"/>
              </w:rPr>
              <w:t xml:space="preserve">и базе, базног оксида и киселине и саставља једначине наведених </w:t>
            </w:r>
            <w:r>
              <w:rPr>
                <w:spacing w:val="-2"/>
                <w:sz w:val="22"/>
              </w:rPr>
              <w:t>реакција;</w:t>
            </w:r>
          </w:p>
          <w:p w14:paraId="0EEEAA76">
            <w:pPr>
              <w:pStyle w:val="9"/>
              <w:numPr>
                <w:ilvl w:val="0"/>
                <w:numId w:val="19"/>
              </w:numPr>
              <w:tabs>
                <w:tab w:val="left" w:pos="231"/>
              </w:tabs>
              <w:spacing w:before="0" w:after="0" w:line="240" w:lineRule="auto"/>
              <w:ind w:left="110" w:right="116" w:firstLine="0"/>
              <w:jc w:val="left"/>
              <w:rPr>
                <w:sz w:val="22"/>
              </w:rPr>
            </w:pPr>
            <w:r>
              <w:rPr>
                <w:sz w:val="22"/>
              </w:rPr>
              <w:t>уочава</w:t>
            </w:r>
            <w:r>
              <w:rPr>
                <w:spacing w:val="-13"/>
                <w:sz w:val="22"/>
              </w:rPr>
              <w:t xml:space="preserve"> </w:t>
            </w:r>
            <w:r>
              <w:rPr>
                <w:sz w:val="22"/>
              </w:rPr>
              <w:t>и</w:t>
            </w:r>
            <w:r>
              <w:rPr>
                <w:spacing w:val="-12"/>
                <w:sz w:val="22"/>
              </w:rPr>
              <w:t xml:space="preserve"> </w:t>
            </w:r>
            <w:r>
              <w:rPr>
                <w:sz w:val="22"/>
              </w:rPr>
              <w:t>тумачи</w:t>
            </w:r>
            <w:r>
              <w:rPr>
                <w:spacing w:val="-12"/>
                <w:sz w:val="22"/>
              </w:rPr>
              <w:t xml:space="preserve"> </w:t>
            </w:r>
            <w:r>
              <w:rPr>
                <w:sz w:val="22"/>
              </w:rPr>
              <w:t xml:space="preserve">међусобну повезаност оксида, киселина, хидроксида и </w:t>
            </w:r>
            <w:r>
              <w:rPr>
                <w:spacing w:val="-4"/>
                <w:sz w:val="22"/>
              </w:rPr>
              <w:t>соли;</w:t>
            </w:r>
          </w:p>
          <w:p w14:paraId="2D1C883C">
            <w:pPr>
              <w:pStyle w:val="9"/>
              <w:numPr>
                <w:ilvl w:val="0"/>
                <w:numId w:val="19"/>
              </w:numPr>
              <w:tabs>
                <w:tab w:val="left" w:pos="231"/>
              </w:tabs>
              <w:spacing w:before="1" w:after="0" w:line="240" w:lineRule="auto"/>
              <w:ind w:left="110" w:right="113" w:firstLine="0"/>
              <w:jc w:val="left"/>
              <w:rPr>
                <w:sz w:val="22"/>
              </w:rPr>
            </w:pPr>
            <w:r>
              <w:rPr>
                <w:sz w:val="22"/>
              </w:rPr>
              <w:t>објашњава хемијска својства</w:t>
            </w:r>
            <w:r>
              <w:rPr>
                <w:spacing w:val="-13"/>
                <w:sz w:val="22"/>
              </w:rPr>
              <w:t xml:space="preserve"> </w:t>
            </w:r>
            <w:r>
              <w:rPr>
                <w:sz w:val="22"/>
              </w:rPr>
              <w:t>соли</w:t>
            </w:r>
            <w:r>
              <w:rPr>
                <w:spacing w:val="-12"/>
                <w:sz w:val="22"/>
              </w:rPr>
              <w:t xml:space="preserve"> </w:t>
            </w:r>
            <w:r>
              <w:rPr>
                <w:sz w:val="22"/>
              </w:rPr>
              <w:t>(реакције</w:t>
            </w:r>
            <w:r>
              <w:rPr>
                <w:spacing w:val="-12"/>
                <w:sz w:val="22"/>
              </w:rPr>
              <w:t xml:space="preserve"> </w:t>
            </w:r>
            <w:r>
              <w:rPr>
                <w:sz w:val="22"/>
              </w:rPr>
              <w:t xml:space="preserve">соли са киселинама, базама, металима, солима) и саставља једначине ових </w:t>
            </w:r>
            <w:r>
              <w:rPr>
                <w:spacing w:val="-2"/>
                <w:sz w:val="22"/>
              </w:rPr>
              <w:t>реакција;</w:t>
            </w:r>
          </w:p>
          <w:p w14:paraId="4686BE81">
            <w:pPr>
              <w:pStyle w:val="9"/>
              <w:numPr>
                <w:ilvl w:val="0"/>
                <w:numId w:val="19"/>
              </w:numPr>
              <w:tabs>
                <w:tab w:val="left" w:pos="231"/>
              </w:tabs>
              <w:spacing w:before="0" w:after="0" w:line="240" w:lineRule="auto"/>
              <w:ind w:left="110" w:right="149" w:firstLine="0"/>
              <w:jc w:val="left"/>
              <w:rPr>
                <w:sz w:val="22"/>
              </w:rPr>
            </w:pPr>
            <w:r>
              <w:rPr>
                <w:sz w:val="22"/>
              </w:rPr>
              <w:t>објашњава и представља једначинама реакције добијање хидроксида који се не могу добити у реакцији</w:t>
            </w:r>
            <w:r>
              <w:rPr>
                <w:spacing w:val="-13"/>
                <w:sz w:val="22"/>
              </w:rPr>
              <w:t xml:space="preserve"> </w:t>
            </w:r>
            <w:r>
              <w:rPr>
                <w:sz w:val="22"/>
              </w:rPr>
              <w:t>њихових</w:t>
            </w:r>
            <w:r>
              <w:rPr>
                <w:spacing w:val="-12"/>
                <w:sz w:val="22"/>
              </w:rPr>
              <w:t xml:space="preserve"> </w:t>
            </w:r>
            <w:r>
              <w:rPr>
                <w:sz w:val="22"/>
              </w:rPr>
              <w:t>оксида</w:t>
            </w:r>
            <w:r>
              <w:rPr>
                <w:spacing w:val="-12"/>
                <w:sz w:val="22"/>
              </w:rPr>
              <w:t xml:space="preserve"> </w:t>
            </w:r>
            <w:r>
              <w:rPr>
                <w:sz w:val="22"/>
              </w:rPr>
              <w:t>са водом или</w:t>
            </w:r>
            <w:r>
              <w:rPr>
                <w:spacing w:val="-2"/>
                <w:sz w:val="22"/>
              </w:rPr>
              <w:t xml:space="preserve"> </w:t>
            </w:r>
            <w:r>
              <w:rPr>
                <w:sz w:val="22"/>
              </w:rPr>
              <w:t>метала са</w:t>
            </w:r>
            <w:r>
              <w:rPr>
                <w:spacing w:val="-2"/>
                <w:sz w:val="22"/>
              </w:rPr>
              <w:t xml:space="preserve"> </w:t>
            </w:r>
            <w:r>
              <w:rPr>
                <w:sz w:val="22"/>
              </w:rPr>
              <w:t>водом;</w:t>
            </w:r>
          </w:p>
          <w:p w14:paraId="181C8444">
            <w:pPr>
              <w:pStyle w:val="9"/>
              <w:numPr>
                <w:ilvl w:val="0"/>
                <w:numId w:val="19"/>
              </w:numPr>
              <w:tabs>
                <w:tab w:val="left" w:pos="231"/>
              </w:tabs>
              <w:spacing w:before="1" w:after="0" w:line="240" w:lineRule="auto"/>
              <w:ind w:left="110" w:right="415" w:firstLine="0"/>
              <w:jc w:val="left"/>
              <w:rPr>
                <w:sz w:val="22"/>
              </w:rPr>
            </w:pPr>
            <w:r>
              <w:rPr>
                <w:sz w:val="22"/>
              </w:rPr>
              <w:t>изводи</w:t>
            </w:r>
            <w:r>
              <w:rPr>
                <w:spacing w:val="-13"/>
                <w:sz w:val="22"/>
              </w:rPr>
              <w:t xml:space="preserve"> </w:t>
            </w:r>
            <w:r>
              <w:rPr>
                <w:sz w:val="22"/>
              </w:rPr>
              <w:t xml:space="preserve">стехиометријска израчунавања која обухватају реактант у </w:t>
            </w:r>
            <w:r>
              <w:rPr>
                <w:spacing w:val="-2"/>
                <w:sz w:val="22"/>
              </w:rPr>
              <w:t>вишку;</w:t>
            </w:r>
          </w:p>
          <w:p w14:paraId="79B8F858">
            <w:pPr>
              <w:pStyle w:val="9"/>
              <w:numPr>
                <w:ilvl w:val="0"/>
                <w:numId w:val="19"/>
              </w:numPr>
              <w:tabs>
                <w:tab w:val="left" w:pos="231"/>
              </w:tabs>
              <w:spacing w:before="0" w:after="0" w:line="240" w:lineRule="auto"/>
              <w:ind w:left="110" w:right="1089" w:firstLine="0"/>
              <w:jc w:val="left"/>
              <w:rPr>
                <w:sz w:val="22"/>
              </w:rPr>
            </w:pPr>
            <w:r>
              <w:rPr>
                <w:sz w:val="22"/>
              </w:rPr>
              <w:t xml:space="preserve">пише једначине </w:t>
            </w:r>
            <w:r>
              <w:rPr>
                <w:spacing w:val="-2"/>
                <w:sz w:val="22"/>
              </w:rPr>
              <w:t xml:space="preserve">електролитичке </w:t>
            </w:r>
            <w:r>
              <w:rPr>
                <w:sz w:val="22"/>
              </w:rPr>
              <w:t>дисоцијације</w:t>
            </w:r>
            <w:r>
              <w:rPr>
                <w:spacing w:val="-13"/>
                <w:sz w:val="22"/>
              </w:rPr>
              <w:t xml:space="preserve"> </w:t>
            </w:r>
            <w:r>
              <w:rPr>
                <w:sz w:val="22"/>
              </w:rPr>
              <w:t>соли;</w:t>
            </w:r>
          </w:p>
          <w:p w14:paraId="6E4E7EAD">
            <w:pPr>
              <w:pStyle w:val="9"/>
              <w:numPr>
                <w:ilvl w:val="0"/>
                <w:numId w:val="19"/>
              </w:numPr>
              <w:tabs>
                <w:tab w:val="left" w:pos="231"/>
              </w:tabs>
              <w:spacing w:before="0" w:after="0" w:line="240" w:lineRule="auto"/>
              <w:ind w:left="110" w:right="264" w:firstLine="0"/>
              <w:jc w:val="left"/>
              <w:rPr>
                <w:sz w:val="22"/>
              </w:rPr>
            </w:pPr>
            <w:r>
              <w:rPr>
                <w:sz w:val="22"/>
              </w:rPr>
              <w:t>решава задатке разблаживања раствора непознатом масом растварача</w:t>
            </w:r>
            <w:r>
              <w:rPr>
                <w:spacing w:val="-13"/>
                <w:sz w:val="22"/>
              </w:rPr>
              <w:t xml:space="preserve"> </w:t>
            </w:r>
            <w:r>
              <w:rPr>
                <w:sz w:val="22"/>
              </w:rPr>
              <w:t>и</w:t>
            </w:r>
            <w:r>
              <w:rPr>
                <w:spacing w:val="-12"/>
                <w:sz w:val="22"/>
              </w:rPr>
              <w:t xml:space="preserve"> </w:t>
            </w:r>
            <w:r>
              <w:rPr>
                <w:sz w:val="22"/>
              </w:rPr>
              <w:t>мешањем</w:t>
            </w:r>
            <w:r>
              <w:rPr>
                <w:spacing w:val="-12"/>
                <w:sz w:val="22"/>
              </w:rPr>
              <w:t xml:space="preserve"> </w:t>
            </w:r>
            <w:r>
              <w:rPr>
                <w:sz w:val="22"/>
              </w:rPr>
              <w:t xml:space="preserve">два </w:t>
            </w:r>
            <w:r>
              <w:rPr>
                <w:spacing w:val="-2"/>
                <w:sz w:val="22"/>
              </w:rPr>
              <w:t>раствора;</w:t>
            </w:r>
          </w:p>
          <w:p w14:paraId="4449AB50">
            <w:pPr>
              <w:pStyle w:val="9"/>
              <w:numPr>
                <w:ilvl w:val="0"/>
                <w:numId w:val="10"/>
              </w:numPr>
              <w:tabs>
                <w:tab w:val="left" w:pos="231"/>
              </w:tabs>
              <w:spacing w:before="0" w:after="0" w:line="240" w:lineRule="auto"/>
              <w:ind w:left="110" w:right="539" w:firstLine="0"/>
              <w:jc w:val="left"/>
              <w:rPr>
                <w:sz w:val="22"/>
              </w:rPr>
            </w:pPr>
            <w:r>
              <w:rPr>
                <w:sz w:val="22"/>
              </w:rPr>
              <w:t>повезује киселост киселина</w:t>
            </w:r>
            <w:r>
              <w:rPr>
                <w:spacing w:val="-13"/>
                <w:sz w:val="22"/>
              </w:rPr>
              <w:t xml:space="preserve"> </w:t>
            </w:r>
            <w:r>
              <w:rPr>
                <w:sz w:val="22"/>
              </w:rPr>
              <w:t>са</w:t>
            </w:r>
            <w:r>
              <w:rPr>
                <w:spacing w:val="-12"/>
                <w:sz w:val="22"/>
              </w:rPr>
              <w:t xml:space="preserve"> </w:t>
            </w:r>
            <w:r>
              <w:rPr>
                <w:sz w:val="22"/>
              </w:rPr>
              <w:t>присуством водоникових јона</w:t>
            </w:r>
            <w:r>
              <w:rPr>
                <w:spacing w:val="40"/>
                <w:sz w:val="22"/>
              </w:rPr>
              <w:t xml:space="preserve"> </w:t>
            </w:r>
            <w:r>
              <w:rPr>
                <w:sz w:val="22"/>
              </w:rPr>
              <w:t xml:space="preserve">у </w:t>
            </w:r>
            <w:r>
              <w:rPr>
                <w:spacing w:val="-2"/>
                <w:sz w:val="22"/>
              </w:rPr>
              <w:t>раствору;</w:t>
            </w:r>
          </w:p>
        </w:tc>
      </w:tr>
    </w:tbl>
    <w:p w14:paraId="0FD08505">
      <w:pPr>
        <w:spacing w:after="0" w:line="260" w:lineRule="exact"/>
        <w:rPr>
          <w:sz w:val="24"/>
        </w:rPr>
      </w:pPr>
    </w:p>
    <w:p w14:paraId="5EAF8B5D">
      <w:pPr>
        <w:spacing w:after="0" w:line="260" w:lineRule="exact"/>
        <w:rPr>
          <w:sz w:val="24"/>
        </w:rPr>
        <w:sectPr>
          <w:pgSz w:w="15840" w:h="12240" w:orient="landscape"/>
          <w:pgMar w:top="1380" w:right="1220" w:bottom="280" w:left="1220" w:header="720" w:footer="720" w:gutter="0"/>
          <w:cols w:space="720" w:num="1"/>
        </w:sectPr>
      </w:pPr>
    </w:p>
    <w:p w14:paraId="181A2753">
      <w:pPr>
        <w:spacing w:after="0" w:line="250" w:lineRule="atLeast"/>
        <w:jc w:val="left"/>
        <w:rPr>
          <w:sz w:val="22"/>
        </w:rPr>
        <w:sectPr>
          <w:pgSz w:w="15840" w:h="12240" w:orient="landscape"/>
          <w:pgMar w:top="880" w:right="1220" w:bottom="878" w:left="1220" w:header="720" w:footer="720" w:gutter="0"/>
          <w:cols w:space="720" w:num="1"/>
        </w:sect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3088"/>
        <w:gridCol w:w="3090"/>
        <w:gridCol w:w="3090"/>
        <w:gridCol w:w="3090"/>
      </w:tblGrid>
      <w:tr w14:paraId="4B185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818" w:type="dxa"/>
          </w:tcPr>
          <w:p w14:paraId="793A2716">
            <w:pPr>
              <w:pStyle w:val="9"/>
              <w:ind w:left="0"/>
              <w:rPr>
                <w:rFonts w:ascii="Times New Roman"/>
                <w:sz w:val="20"/>
              </w:rPr>
            </w:pPr>
          </w:p>
        </w:tc>
        <w:tc>
          <w:tcPr>
            <w:tcW w:w="3088" w:type="dxa"/>
          </w:tcPr>
          <w:p w14:paraId="5C5FE9F1">
            <w:pPr>
              <w:pStyle w:val="9"/>
              <w:spacing w:line="262" w:lineRule="exact"/>
              <w:ind w:left="838"/>
              <w:rPr>
                <w:b/>
                <w:sz w:val="24"/>
              </w:rPr>
            </w:pPr>
            <w:r>
              <w:rPr>
                <w:b/>
                <w:color w:val="CC0066"/>
                <w:sz w:val="24"/>
              </w:rPr>
              <w:t>довољан</w:t>
            </w:r>
            <w:r>
              <w:rPr>
                <w:b/>
                <w:color w:val="CC0066"/>
                <w:spacing w:val="-3"/>
                <w:sz w:val="24"/>
              </w:rPr>
              <w:t xml:space="preserve"> </w:t>
            </w:r>
            <w:r>
              <w:rPr>
                <w:b/>
                <w:color w:val="CC0066"/>
                <w:spacing w:val="-5"/>
                <w:sz w:val="24"/>
              </w:rPr>
              <w:t>(2)</w:t>
            </w:r>
          </w:p>
        </w:tc>
        <w:tc>
          <w:tcPr>
            <w:tcW w:w="3090" w:type="dxa"/>
          </w:tcPr>
          <w:p w14:paraId="61D65E0A">
            <w:pPr>
              <w:pStyle w:val="9"/>
              <w:spacing w:line="262" w:lineRule="exact"/>
              <w:ind w:left="1008"/>
              <w:rPr>
                <w:b/>
                <w:sz w:val="24"/>
              </w:rPr>
            </w:pPr>
            <w:r>
              <w:rPr>
                <w:b/>
                <w:color w:val="CC0066"/>
                <w:sz w:val="24"/>
              </w:rPr>
              <w:t>добар</w:t>
            </w:r>
            <w:r>
              <w:rPr>
                <w:b/>
                <w:color w:val="CC0066"/>
                <w:spacing w:val="-7"/>
                <w:sz w:val="24"/>
              </w:rPr>
              <w:t xml:space="preserve"> </w:t>
            </w:r>
            <w:r>
              <w:rPr>
                <w:b/>
                <w:color w:val="CC0066"/>
                <w:spacing w:val="-5"/>
                <w:sz w:val="24"/>
              </w:rPr>
              <w:t>(3)</w:t>
            </w:r>
          </w:p>
        </w:tc>
        <w:tc>
          <w:tcPr>
            <w:tcW w:w="3090" w:type="dxa"/>
          </w:tcPr>
          <w:p w14:paraId="301DCDD3">
            <w:pPr>
              <w:pStyle w:val="9"/>
              <w:spacing w:line="262" w:lineRule="exact"/>
              <w:ind w:left="728"/>
              <w:rPr>
                <w:b/>
                <w:sz w:val="24"/>
              </w:rPr>
            </w:pPr>
            <w:r>
              <w:rPr>
                <w:b/>
                <w:color w:val="CC0066"/>
                <w:sz w:val="24"/>
              </w:rPr>
              <w:t>врлодобар</w:t>
            </w:r>
            <w:r>
              <w:rPr>
                <w:b/>
                <w:color w:val="CC0066"/>
                <w:spacing w:val="-9"/>
                <w:sz w:val="24"/>
              </w:rPr>
              <w:t xml:space="preserve"> </w:t>
            </w:r>
            <w:r>
              <w:rPr>
                <w:b/>
                <w:color w:val="CC0066"/>
                <w:spacing w:val="-5"/>
                <w:sz w:val="24"/>
              </w:rPr>
              <w:t>(4)</w:t>
            </w:r>
          </w:p>
        </w:tc>
        <w:tc>
          <w:tcPr>
            <w:tcW w:w="3090" w:type="dxa"/>
          </w:tcPr>
          <w:p w14:paraId="781BF538">
            <w:pPr>
              <w:pStyle w:val="9"/>
              <w:spacing w:line="262" w:lineRule="exact"/>
              <w:ind w:left="854"/>
              <w:rPr>
                <w:b/>
                <w:sz w:val="24"/>
              </w:rPr>
            </w:pPr>
            <w:r>
              <w:rPr>
                <w:b/>
                <w:color w:val="CC0066"/>
                <w:sz w:val="24"/>
              </w:rPr>
              <w:t>одличан</w:t>
            </w:r>
            <w:r>
              <w:rPr>
                <w:b/>
                <w:color w:val="CC0066"/>
                <w:spacing w:val="-3"/>
                <w:sz w:val="24"/>
              </w:rPr>
              <w:t xml:space="preserve"> </w:t>
            </w:r>
            <w:r>
              <w:rPr>
                <w:b/>
                <w:color w:val="CC0066"/>
                <w:spacing w:val="-5"/>
                <w:sz w:val="24"/>
              </w:rPr>
              <w:t>(5)</w:t>
            </w:r>
          </w:p>
        </w:tc>
      </w:tr>
      <w:tr w14:paraId="43EDF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1" w:hRule="atLeast"/>
        </w:trPr>
        <w:tc>
          <w:tcPr>
            <w:tcW w:w="818" w:type="dxa"/>
            <w:textDirection w:val="btLr"/>
          </w:tcPr>
          <w:p w14:paraId="1107A61E">
            <w:pPr>
              <w:pStyle w:val="9"/>
              <w:spacing w:before="109"/>
              <w:ind w:left="2140" w:right="1286" w:hanging="846"/>
              <w:rPr>
                <w:b/>
                <w:sz w:val="22"/>
              </w:rPr>
            </w:pPr>
            <w:r>
              <w:rPr>
                <w:b/>
                <w:sz w:val="22"/>
              </w:rPr>
              <w:t>ОРГАНСКА</w:t>
            </w:r>
            <w:r>
              <w:rPr>
                <w:b/>
                <w:spacing w:val="-13"/>
                <w:sz w:val="22"/>
              </w:rPr>
              <w:t xml:space="preserve"> </w:t>
            </w:r>
            <w:r>
              <w:rPr>
                <w:b/>
                <w:sz w:val="22"/>
              </w:rPr>
              <w:t>ЈЕДИЊЕЊА</w:t>
            </w:r>
            <w:r>
              <w:rPr>
                <w:b/>
                <w:spacing w:val="-12"/>
                <w:sz w:val="22"/>
              </w:rPr>
              <w:t xml:space="preserve"> </w:t>
            </w:r>
            <w:r>
              <w:rPr>
                <w:b/>
                <w:sz w:val="22"/>
              </w:rPr>
              <w:t>И</w:t>
            </w:r>
            <w:r>
              <w:rPr>
                <w:b/>
                <w:spacing w:val="-12"/>
                <w:sz w:val="22"/>
              </w:rPr>
              <w:t xml:space="preserve"> </w:t>
            </w:r>
            <w:r>
              <w:rPr>
                <w:b/>
                <w:sz w:val="22"/>
              </w:rPr>
              <w:t>ЊИХОВА ОПШТА СВОЈСТВА</w:t>
            </w:r>
          </w:p>
        </w:tc>
        <w:tc>
          <w:tcPr>
            <w:tcW w:w="3088" w:type="dxa"/>
          </w:tcPr>
          <w:p w14:paraId="014CE691">
            <w:pPr>
              <w:pStyle w:val="9"/>
              <w:numPr>
                <w:ilvl w:val="0"/>
                <w:numId w:val="20"/>
              </w:numPr>
              <w:tabs>
                <w:tab w:val="left" w:pos="231"/>
              </w:tabs>
              <w:spacing w:before="0" w:after="0" w:line="240" w:lineRule="auto"/>
              <w:ind w:left="110" w:right="701" w:firstLine="0"/>
              <w:jc w:val="left"/>
              <w:rPr>
                <w:sz w:val="22"/>
              </w:rPr>
            </w:pPr>
            <w:r>
              <w:rPr>
                <w:sz w:val="22"/>
              </w:rPr>
              <w:t>зна</w:t>
            </w:r>
            <w:r>
              <w:rPr>
                <w:spacing w:val="-13"/>
                <w:sz w:val="22"/>
              </w:rPr>
              <w:t xml:space="preserve"> </w:t>
            </w:r>
            <w:r>
              <w:rPr>
                <w:sz w:val="22"/>
              </w:rPr>
              <w:t>да</w:t>
            </w:r>
            <w:r>
              <w:rPr>
                <w:spacing w:val="-12"/>
                <w:sz w:val="22"/>
              </w:rPr>
              <w:t xml:space="preserve"> </w:t>
            </w:r>
            <w:r>
              <w:rPr>
                <w:sz w:val="22"/>
              </w:rPr>
              <w:t>су</w:t>
            </w:r>
            <w:r>
              <w:rPr>
                <w:spacing w:val="-12"/>
                <w:sz w:val="22"/>
              </w:rPr>
              <w:t xml:space="preserve"> </w:t>
            </w:r>
            <w:r>
              <w:rPr>
                <w:sz w:val="22"/>
              </w:rPr>
              <w:t xml:space="preserve">угљеникови атоми у молекулима органских једињења </w:t>
            </w:r>
            <w:r>
              <w:rPr>
                <w:spacing w:val="-2"/>
                <w:sz w:val="22"/>
              </w:rPr>
              <w:t>четворовалентни;</w:t>
            </w:r>
          </w:p>
          <w:p w14:paraId="46F0EFFA">
            <w:pPr>
              <w:pStyle w:val="9"/>
              <w:numPr>
                <w:ilvl w:val="0"/>
                <w:numId w:val="20"/>
              </w:numPr>
              <w:tabs>
                <w:tab w:val="left" w:pos="231"/>
              </w:tabs>
              <w:spacing w:before="0" w:after="0" w:line="240" w:lineRule="auto"/>
              <w:ind w:left="110" w:right="299" w:firstLine="0"/>
              <w:jc w:val="left"/>
              <w:rPr>
                <w:sz w:val="22"/>
              </w:rPr>
            </w:pPr>
            <w:r>
              <w:rPr>
                <w:sz w:val="22"/>
              </w:rPr>
              <w:t>описује</w:t>
            </w:r>
            <w:r>
              <w:rPr>
                <w:spacing w:val="-13"/>
                <w:sz w:val="22"/>
              </w:rPr>
              <w:t xml:space="preserve"> </w:t>
            </w:r>
            <w:r>
              <w:rPr>
                <w:sz w:val="22"/>
              </w:rPr>
              <w:t>да</w:t>
            </w:r>
            <w:r>
              <w:rPr>
                <w:spacing w:val="-12"/>
                <w:sz w:val="22"/>
              </w:rPr>
              <w:t xml:space="preserve"> </w:t>
            </w:r>
            <w:r>
              <w:rPr>
                <w:sz w:val="22"/>
              </w:rPr>
              <w:t>се</w:t>
            </w:r>
            <w:r>
              <w:rPr>
                <w:spacing w:val="-12"/>
                <w:sz w:val="22"/>
              </w:rPr>
              <w:t xml:space="preserve"> </w:t>
            </w:r>
            <w:r>
              <w:rPr>
                <w:sz w:val="22"/>
              </w:rPr>
              <w:t xml:space="preserve">угљеникови атоми могу повезивати у отворене и затворене </w:t>
            </w:r>
            <w:r>
              <w:rPr>
                <w:spacing w:val="-2"/>
                <w:sz w:val="22"/>
              </w:rPr>
              <w:t>низове;</w:t>
            </w:r>
          </w:p>
          <w:p w14:paraId="4D8FD716">
            <w:pPr>
              <w:pStyle w:val="9"/>
              <w:numPr>
                <w:ilvl w:val="0"/>
                <w:numId w:val="20"/>
              </w:numPr>
              <w:tabs>
                <w:tab w:val="left" w:pos="231"/>
              </w:tabs>
              <w:spacing w:before="0" w:after="0" w:line="240" w:lineRule="auto"/>
              <w:ind w:left="110" w:right="347" w:firstLine="0"/>
              <w:jc w:val="left"/>
              <w:rPr>
                <w:sz w:val="22"/>
              </w:rPr>
            </w:pPr>
            <w:r>
              <w:rPr>
                <w:sz w:val="22"/>
              </w:rPr>
              <w:t>зна</w:t>
            </w:r>
            <w:r>
              <w:rPr>
                <w:spacing w:val="-11"/>
                <w:sz w:val="22"/>
              </w:rPr>
              <w:t xml:space="preserve"> </w:t>
            </w:r>
            <w:r>
              <w:rPr>
                <w:sz w:val="22"/>
              </w:rPr>
              <w:t>да</w:t>
            </w:r>
            <w:r>
              <w:rPr>
                <w:spacing w:val="-9"/>
                <w:sz w:val="22"/>
              </w:rPr>
              <w:t xml:space="preserve"> </w:t>
            </w:r>
            <w:r>
              <w:rPr>
                <w:sz w:val="22"/>
              </w:rPr>
              <w:t>веза</w:t>
            </w:r>
            <w:r>
              <w:rPr>
                <w:spacing w:val="-11"/>
                <w:sz w:val="22"/>
              </w:rPr>
              <w:t xml:space="preserve"> </w:t>
            </w:r>
            <w:r>
              <w:rPr>
                <w:sz w:val="22"/>
              </w:rPr>
              <w:t>између</w:t>
            </w:r>
            <w:r>
              <w:rPr>
                <w:spacing w:val="-10"/>
                <w:sz w:val="22"/>
              </w:rPr>
              <w:t xml:space="preserve"> </w:t>
            </w:r>
            <w:r>
              <w:rPr>
                <w:sz w:val="22"/>
              </w:rPr>
              <w:t xml:space="preserve">атома угљеника може бити једнострука, двострука и </w:t>
            </w:r>
            <w:r>
              <w:rPr>
                <w:spacing w:val="-2"/>
                <w:sz w:val="22"/>
              </w:rPr>
              <w:t>трострука;</w:t>
            </w:r>
          </w:p>
          <w:p w14:paraId="457E9097">
            <w:pPr>
              <w:pStyle w:val="9"/>
              <w:numPr>
                <w:ilvl w:val="0"/>
                <w:numId w:val="20"/>
              </w:numPr>
              <w:tabs>
                <w:tab w:val="left" w:pos="231"/>
              </w:tabs>
              <w:spacing w:before="0" w:after="0" w:line="240" w:lineRule="auto"/>
              <w:ind w:left="110" w:right="174" w:firstLine="0"/>
              <w:jc w:val="left"/>
              <w:rPr>
                <w:sz w:val="22"/>
              </w:rPr>
            </w:pPr>
            <w:r>
              <w:rPr>
                <w:sz w:val="22"/>
              </w:rPr>
              <w:t>наводи да се органска једињења представљају молекулским,</w:t>
            </w:r>
            <w:r>
              <w:rPr>
                <w:spacing w:val="-13"/>
                <w:sz w:val="22"/>
              </w:rPr>
              <w:t xml:space="preserve"> </w:t>
            </w:r>
            <w:r>
              <w:rPr>
                <w:sz w:val="22"/>
              </w:rPr>
              <w:t>структурним, рационалним структурним и</w:t>
            </w:r>
            <w:r>
              <w:rPr>
                <w:spacing w:val="-13"/>
                <w:sz w:val="22"/>
              </w:rPr>
              <w:t xml:space="preserve"> </w:t>
            </w:r>
            <w:r>
              <w:rPr>
                <w:sz w:val="22"/>
              </w:rPr>
              <w:t>електронским</w:t>
            </w:r>
            <w:r>
              <w:rPr>
                <w:spacing w:val="-12"/>
                <w:sz w:val="22"/>
              </w:rPr>
              <w:t xml:space="preserve"> </w:t>
            </w:r>
            <w:r>
              <w:rPr>
                <w:sz w:val="22"/>
              </w:rPr>
              <w:t>формулама и уме да их разликује;</w:t>
            </w:r>
          </w:p>
          <w:p w14:paraId="35B6EB45">
            <w:pPr>
              <w:pStyle w:val="9"/>
              <w:numPr>
                <w:ilvl w:val="0"/>
                <w:numId w:val="20"/>
              </w:numPr>
              <w:tabs>
                <w:tab w:val="left" w:pos="231"/>
              </w:tabs>
              <w:spacing w:before="0" w:after="0" w:line="240" w:lineRule="auto"/>
              <w:ind w:left="110" w:right="526" w:firstLine="0"/>
              <w:jc w:val="left"/>
              <w:rPr>
                <w:sz w:val="22"/>
              </w:rPr>
            </w:pPr>
            <w:r>
              <w:rPr>
                <w:sz w:val="22"/>
              </w:rPr>
              <w:t>уме да трансформише структурну формулу у рационалну</w:t>
            </w:r>
            <w:r>
              <w:rPr>
                <w:spacing w:val="-13"/>
                <w:sz w:val="22"/>
              </w:rPr>
              <w:t xml:space="preserve"> </w:t>
            </w:r>
            <w:r>
              <w:rPr>
                <w:sz w:val="22"/>
              </w:rPr>
              <w:t>структурну, електронску и обрнуто;</w:t>
            </w:r>
          </w:p>
          <w:p w14:paraId="7EECFB83">
            <w:pPr>
              <w:pStyle w:val="9"/>
              <w:numPr>
                <w:ilvl w:val="0"/>
                <w:numId w:val="20"/>
              </w:numPr>
              <w:tabs>
                <w:tab w:val="left" w:pos="231"/>
              </w:tabs>
              <w:spacing w:before="0" w:after="0" w:line="260" w:lineRule="atLeast"/>
              <w:ind w:left="110" w:right="182" w:firstLine="0"/>
              <w:jc w:val="left"/>
              <w:rPr>
                <w:sz w:val="22"/>
              </w:rPr>
            </w:pPr>
            <w:r>
              <w:rPr>
                <w:sz w:val="22"/>
              </w:rPr>
              <w:t>наводи</w:t>
            </w:r>
            <w:r>
              <w:rPr>
                <w:spacing w:val="-13"/>
                <w:sz w:val="22"/>
              </w:rPr>
              <w:t xml:space="preserve"> </w:t>
            </w:r>
            <w:r>
              <w:rPr>
                <w:sz w:val="22"/>
              </w:rPr>
              <w:t>својства</w:t>
            </w:r>
            <w:r>
              <w:rPr>
                <w:spacing w:val="-12"/>
                <w:sz w:val="22"/>
              </w:rPr>
              <w:t xml:space="preserve"> </w:t>
            </w:r>
            <w:r>
              <w:rPr>
                <w:sz w:val="22"/>
              </w:rPr>
              <w:t xml:space="preserve">органских </w:t>
            </w:r>
            <w:r>
              <w:rPr>
                <w:spacing w:val="-2"/>
                <w:sz w:val="22"/>
              </w:rPr>
              <w:t>једињења;</w:t>
            </w:r>
          </w:p>
        </w:tc>
        <w:tc>
          <w:tcPr>
            <w:tcW w:w="3090" w:type="dxa"/>
          </w:tcPr>
          <w:p w14:paraId="418CC324">
            <w:pPr>
              <w:pStyle w:val="9"/>
              <w:numPr>
                <w:ilvl w:val="0"/>
                <w:numId w:val="21"/>
              </w:numPr>
              <w:tabs>
                <w:tab w:val="left" w:pos="231"/>
              </w:tabs>
              <w:spacing w:before="0" w:after="0" w:line="240" w:lineRule="auto"/>
              <w:ind w:left="110" w:right="534" w:firstLine="0"/>
              <w:jc w:val="left"/>
              <w:rPr>
                <w:sz w:val="22"/>
              </w:rPr>
            </w:pPr>
            <w:r>
              <w:rPr>
                <w:sz w:val="22"/>
              </w:rPr>
              <w:t>познаје тип везе у органским</w:t>
            </w:r>
            <w:r>
              <w:rPr>
                <w:spacing w:val="-13"/>
                <w:sz w:val="22"/>
              </w:rPr>
              <w:t xml:space="preserve"> </w:t>
            </w:r>
            <w:r>
              <w:rPr>
                <w:sz w:val="22"/>
              </w:rPr>
              <w:t>једињењима;</w:t>
            </w:r>
          </w:p>
          <w:p w14:paraId="3E6381AE">
            <w:pPr>
              <w:pStyle w:val="9"/>
              <w:numPr>
                <w:ilvl w:val="0"/>
                <w:numId w:val="21"/>
              </w:numPr>
              <w:tabs>
                <w:tab w:val="left" w:pos="231"/>
              </w:tabs>
              <w:spacing w:before="0" w:after="0" w:line="240" w:lineRule="auto"/>
              <w:ind w:left="110" w:right="151" w:firstLine="0"/>
              <w:jc w:val="left"/>
              <w:rPr>
                <w:sz w:val="22"/>
              </w:rPr>
            </w:pPr>
            <w:r>
              <w:rPr>
                <w:sz w:val="22"/>
              </w:rPr>
              <w:t>објашњава да угљеникови атоми у молекулима органских једињења могу бити</w:t>
            </w:r>
            <w:r>
              <w:rPr>
                <w:spacing w:val="-10"/>
                <w:sz w:val="22"/>
              </w:rPr>
              <w:t xml:space="preserve"> </w:t>
            </w:r>
            <w:r>
              <w:rPr>
                <w:sz w:val="22"/>
              </w:rPr>
              <w:t>повезани</w:t>
            </w:r>
            <w:r>
              <w:rPr>
                <w:spacing w:val="-10"/>
                <w:sz w:val="22"/>
              </w:rPr>
              <w:t xml:space="preserve"> </w:t>
            </w:r>
            <w:r>
              <w:rPr>
                <w:sz w:val="22"/>
              </w:rPr>
              <w:t>и</w:t>
            </w:r>
            <w:r>
              <w:rPr>
                <w:spacing w:val="-12"/>
                <w:sz w:val="22"/>
              </w:rPr>
              <w:t xml:space="preserve"> </w:t>
            </w:r>
            <w:r>
              <w:rPr>
                <w:sz w:val="22"/>
              </w:rPr>
              <w:t>са</w:t>
            </w:r>
            <w:r>
              <w:rPr>
                <w:spacing w:val="-12"/>
                <w:sz w:val="22"/>
              </w:rPr>
              <w:t xml:space="preserve"> </w:t>
            </w:r>
            <w:r>
              <w:rPr>
                <w:sz w:val="22"/>
              </w:rPr>
              <w:t>атомима других елемената једноструком, двоструком или троструком везом;</w:t>
            </w:r>
          </w:p>
          <w:p w14:paraId="6FAC64E7">
            <w:pPr>
              <w:pStyle w:val="9"/>
              <w:numPr>
                <w:ilvl w:val="0"/>
                <w:numId w:val="21"/>
              </w:numPr>
              <w:tabs>
                <w:tab w:val="left" w:pos="231"/>
              </w:tabs>
              <w:spacing w:before="0" w:after="0" w:line="240" w:lineRule="auto"/>
              <w:ind w:left="110" w:right="146" w:firstLine="0"/>
              <w:jc w:val="left"/>
              <w:rPr>
                <w:sz w:val="22"/>
              </w:rPr>
            </w:pPr>
            <w:r>
              <w:rPr>
                <w:sz w:val="22"/>
              </w:rPr>
              <w:t>наводи</w:t>
            </w:r>
            <w:r>
              <w:rPr>
                <w:spacing w:val="-13"/>
                <w:sz w:val="22"/>
              </w:rPr>
              <w:t xml:space="preserve"> </w:t>
            </w:r>
            <w:r>
              <w:rPr>
                <w:sz w:val="22"/>
              </w:rPr>
              <w:t>врсте</w:t>
            </w:r>
            <w:r>
              <w:rPr>
                <w:spacing w:val="-12"/>
                <w:sz w:val="22"/>
              </w:rPr>
              <w:t xml:space="preserve"> </w:t>
            </w:r>
            <w:r>
              <w:rPr>
                <w:sz w:val="22"/>
              </w:rPr>
              <w:t>угљеникових атома и идентификује их у структурним формулама;</w:t>
            </w:r>
          </w:p>
          <w:p w14:paraId="219E955F">
            <w:pPr>
              <w:pStyle w:val="9"/>
              <w:numPr>
                <w:ilvl w:val="0"/>
                <w:numId w:val="21"/>
              </w:numPr>
              <w:tabs>
                <w:tab w:val="left" w:pos="231"/>
              </w:tabs>
              <w:spacing w:before="0" w:after="0" w:line="240" w:lineRule="auto"/>
              <w:ind w:left="110" w:right="384" w:firstLine="0"/>
              <w:jc w:val="left"/>
              <w:rPr>
                <w:sz w:val="22"/>
              </w:rPr>
            </w:pPr>
            <w:r>
              <w:rPr>
                <w:sz w:val="22"/>
              </w:rPr>
              <w:t>описује једињења угљеника, изузев оксида, угљене</w:t>
            </w:r>
            <w:r>
              <w:rPr>
                <w:spacing w:val="-13"/>
                <w:sz w:val="22"/>
              </w:rPr>
              <w:t xml:space="preserve"> </w:t>
            </w:r>
            <w:r>
              <w:rPr>
                <w:sz w:val="22"/>
              </w:rPr>
              <w:t>киселине</w:t>
            </w:r>
            <w:r>
              <w:rPr>
                <w:spacing w:val="-12"/>
                <w:sz w:val="22"/>
              </w:rPr>
              <w:t xml:space="preserve"> </w:t>
            </w:r>
            <w:r>
              <w:rPr>
                <w:sz w:val="22"/>
              </w:rPr>
              <w:t>и</w:t>
            </w:r>
            <w:r>
              <w:rPr>
                <w:spacing w:val="-12"/>
                <w:sz w:val="22"/>
              </w:rPr>
              <w:t xml:space="preserve"> </w:t>
            </w:r>
            <w:r>
              <w:rPr>
                <w:sz w:val="22"/>
              </w:rPr>
              <w:t xml:space="preserve">њених соли као органска </w:t>
            </w:r>
            <w:r>
              <w:rPr>
                <w:spacing w:val="-2"/>
                <w:sz w:val="22"/>
              </w:rPr>
              <w:t>једињења;</w:t>
            </w:r>
          </w:p>
          <w:p w14:paraId="3D6B66FA">
            <w:pPr>
              <w:pStyle w:val="9"/>
              <w:numPr>
                <w:ilvl w:val="0"/>
                <w:numId w:val="21"/>
              </w:numPr>
              <w:tabs>
                <w:tab w:val="left" w:pos="231"/>
              </w:tabs>
              <w:spacing w:before="0" w:after="0" w:line="240" w:lineRule="auto"/>
              <w:ind w:left="110" w:right="823" w:firstLine="0"/>
              <w:jc w:val="left"/>
              <w:rPr>
                <w:sz w:val="22"/>
              </w:rPr>
            </w:pPr>
            <w:r>
              <w:rPr>
                <w:sz w:val="22"/>
              </w:rPr>
              <w:t>дефинише појам функционалне</w:t>
            </w:r>
            <w:r>
              <w:rPr>
                <w:spacing w:val="-5"/>
                <w:sz w:val="22"/>
              </w:rPr>
              <w:t xml:space="preserve"> </w:t>
            </w:r>
            <w:r>
              <w:rPr>
                <w:spacing w:val="-2"/>
                <w:sz w:val="22"/>
              </w:rPr>
              <w:t>групе;</w:t>
            </w:r>
          </w:p>
          <w:p w14:paraId="709425A3">
            <w:pPr>
              <w:pStyle w:val="9"/>
              <w:numPr>
                <w:ilvl w:val="0"/>
                <w:numId w:val="21"/>
              </w:numPr>
              <w:tabs>
                <w:tab w:val="left" w:pos="231"/>
              </w:tabs>
              <w:spacing w:before="0" w:after="0" w:line="240" w:lineRule="auto"/>
              <w:ind w:left="110" w:right="125" w:firstLine="0"/>
              <w:jc w:val="left"/>
              <w:rPr>
                <w:sz w:val="22"/>
              </w:rPr>
            </w:pPr>
            <w:r>
              <w:rPr>
                <w:sz w:val="22"/>
              </w:rPr>
              <w:t>наводи називе и пише формуле</w:t>
            </w:r>
            <w:r>
              <w:rPr>
                <w:spacing w:val="-13"/>
                <w:sz w:val="22"/>
              </w:rPr>
              <w:t xml:space="preserve"> </w:t>
            </w:r>
            <w:r>
              <w:rPr>
                <w:sz w:val="22"/>
              </w:rPr>
              <w:t>функционих</w:t>
            </w:r>
            <w:r>
              <w:rPr>
                <w:spacing w:val="-12"/>
                <w:sz w:val="22"/>
              </w:rPr>
              <w:t xml:space="preserve"> </w:t>
            </w:r>
            <w:r>
              <w:rPr>
                <w:sz w:val="22"/>
              </w:rPr>
              <w:t>група;</w:t>
            </w:r>
          </w:p>
        </w:tc>
        <w:tc>
          <w:tcPr>
            <w:tcW w:w="3090" w:type="dxa"/>
          </w:tcPr>
          <w:p w14:paraId="18C50491">
            <w:pPr>
              <w:pStyle w:val="9"/>
              <w:numPr>
                <w:ilvl w:val="0"/>
                <w:numId w:val="22"/>
              </w:numPr>
              <w:tabs>
                <w:tab w:val="left" w:pos="231"/>
              </w:tabs>
              <w:spacing w:before="0" w:after="0" w:line="240" w:lineRule="auto"/>
              <w:ind w:left="110" w:right="479" w:firstLine="0"/>
              <w:jc w:val="left"/>
              <w:rPr>
                <w:sz w:val="22"/>
              </w:rPr>
            </w:pPr>
            <w:r>
              <w:rPr>
                <w:sz w:val="22"/>
              </w:rPr>
              <w:t>повезује</w:t>
            </w:r>
            <w:r>
              <w:rPr>
                <w:spacing w:val="-13"/>
                <w:sz w:val="22"/>
              </w:rPr>
              <w:t xml:space="preserve"> </w:t>
            </w:r>
            <w:r>
              <w:rPr>
                <w:sz w:val="22"/>
              </w:rPr>
              <w:t>многобројност органских једињења са начином повезивања угљеникових атома (отворени и затворени низови) и типом везе а између атома угљеника;</w:t>
            </w:r>
          </w:p>
          <w:p w14:paraId="68DAD4E5">
            <w:pPr>
              <w:pStyle w:val="9"/>
              <w:numPr>
                <w:ilvl w:val="0"/>
                <w:numId w:val="22"/>
              </w:numPr>
              <w:tabs>
                <w:tab w:val="left" w:pos="231"/>
              </w:tabs>
              <w:spacing w:before="0" w:after="0" w:line="240" w:lineRule="auto"/>
              <w:ind w:left="110" w:right="184" w:firstLine="0"/>
              <w:jc w:val="left"/>
              <w:rPr>
                <w:sz w:val="22"/>
              </w:rPr>
            </w:pPr>
            <w:r>
              <w:rPr>
                <w:sz w:val="22"/>
              </w:rPr>
              <w:t>наводи називе и пише формуле</w:t>
            </w:r>
            <w:r>
              <w:rPr>
                <w:spacing w:val="-13"/>
                <w:sz w:val="22"/>
              </w:rPr>
              <w:t xml:space="preserve"> </w:t>
            </w:r>
            <w:r>
              <w:rPr>
                <w:sz w:val="22"/>
              </w:rPr>
              <w:t>функционих</w:t>
            </w:r>
            <w:r>
              <w:rPr>
                <w:spacing w:val="-12"/>
                <w:sz w:val="22"/>
              </w:rPr>
              <w:t xml:space="preserve"> </w:t>
            </w:r>
            <w:r>
              <w:rPr>
                <w:sz w:val="22"/>
              </w:rPr>
              <w:t>група и повезује са класама органских једињења;</w:t>
            </w:r>
          </w:p>
          <w:p w14:paraId="0366EE1E">
            <w:pPr>
              <w:pStyle w:val="9"/>
              <w:numPr>
                <w:ilvl w:val="0"/>
                <w:numId w:val="22"/>
              </w:numPr>
              <w:tabs>
                <w:tab w:val="left" w:pos="231"/>
              </w:tabs>
              <w:spacing w:before="0" w:after="0" w:line="240" w:lineRule="auto"/>
              <w:ind w:left="110" w:right="167" w:firstLine="0"/>
              <w:jc w:val="left"/>
              <w:rPr>
                <w:sz w:val="22"/>
              </w:rPr>
            </w:pPr>
            <w:r>
              <w:rPr>
                <w:sz w:val="22"/>
              </w:rPr>
              <w:t>препознаје промене неорганских једињења у окружењу (очвршћавање малтера, стварање пећинских</w:t>
            </w:r>
            <w:r>
              <w:rPr>
                <w:spacing w:val="-13"/>
                <w:sz w:val="22"/>
              </w:rPr>
              <w:t xml:space="preserve"> </w:t>
            </w:r>
            <w:r>
              <w:rPr>
                <w:sz w:val="22"/>
              </w:rPr>
              <w:t>украса,</w:t>
            </w:r>
            <w:r>
              <w:rPr>
                <w:spacing w:val="-12"/>
                <w:sz w:val="22"/>
              </w:rPr>
              <w:t xml:space="preserve"> </w:t>
            </w:r>
            <w:r>
              <w:rPr>
                <w:sz w:val="22"/>
              </w:rPr>
              <w:t xml:space="preserve">чишћење </w:t>
            </w:r>
            <w:r>
              <w:rPr>
                <w:spacing w:val="-2"/>
                <w:sz w:val="22"/>
              </w:rPr>
              <w:t>каменца...);</w:t>
            </w:r>
          </w:p>
        </w:tc>
        <w:tc>
          <w:tcPr>
            <w:tcW w:w="3090" w:type="dxa"/>
          </w:tcPr>
          <w:p w14:paraId="4E7F22E0">
            <w:pPr>
              <w:pStyle w:val="9"/>
              <w:numPr>
                <w:ilvl w:val="0"/>
                <w:numId w:val="23"/>
              </w:numPr>
              <w:tabs>
                <w:tab w:val="left" w:pos="231"/>
              </w:tabs>
              <w:spacing w:before="0" w:after="0" w:line="240" w:lineRule="auto"/>
              <w:ind w:left="110" w:right="216" w:firstLine="0"/>
              <w:jc w:val="left"/>
              <w:rPr>
                <w:sz w:val="22"/>
              </w:rPr>
            </w:pPr>
            <w:r>
              <w:rPr>
                <w:sz w:val="22"/>
              </w:rPr>
              <w:t>на основу формуле или модела</w:t>
            </w:r>
            <w:r>
              <w:rPr>
                <w:spacing w:val="-13"/>
                <w:sz w:val="22"/>
              </w:rPr>
              <w:t xml:space="preserve"> </w:t>
            </w:r>
            <w:r>
              <w:rPr>
                <w:sz w:val="22"/>
              </w:rPr>
              <w:t>молекула</w:t>
            </w:r>
            <w:r>
              <w:rPr>
                <w:spacing w:val="-12"/>
                <w:sz w:val="22"/>
              </w:rPr>
              <w:t xml:space="preserve"> </w:t>
            </w:r>
            <w:r>
              <w:rPr>
                <w:sz w:val="22"/>
              </w:rPr>
              <w:t>разликује класе</w:t>
            </w:r>
            <w:r>
              <w:rPr>
                <w:spacing w:val="-4"/>
                <w:sz w:val="22"/>
              </w:rPr>
              <w:t xml:space="preserve"> </w:t>
            </w:r>
            <w:r>
              <w:rPr>
                <w:sz w:val="22"/>
              </w:rPr>
              <w:t>органских</w:t>
            </w:r>
            <w:r>
              <w:rPr>
                <w:spacing w:val="-3"/>
                <w:sz w:val="22"/>
              </w:rPr>
              <w:t xml:space="preserve"> </w:t>
            </w:r>
            <w:r>
              <w:rPr>
                <w:spacing w:val="-2"/>
                <w:sz w:val="22"/>
              </w:rPr>
              <w:t>једињења;</w:t>
            </w:r>
          </w:p>
          <w:p w14:paraId="3DC7EE1C">
            <w:pPr>
              <w:pStyle w:val="9"/>
              <w:numPr>
                <w:ilvl w:val="0"/>
                <w:numId w:val="23"/>
              </w:numPr>
              <w:tabs>
                <w:tab w:val="left" w:pos="231"/>
              </w:tabs>
              <w:spacing w:before="0" w:after="0" w:line="240" w:lineRule="auto"/>
              <w:ind w:left="110" w:right="226" w:firstLine="0"/>
              <w:jc w:val="left"/>
              <w:rPr>
                <w:sz w:val="22"/>
              </w:rPr>
            </w:pPr>
            <w:r>
              <w:rPr>
                <w:sz w:val="22"/>
              </w:rPr>
              <w:t>својства органских једињења повезује са структуром,</w:t>
            </w:r>
            <w:r>
              <w:rPr>
                <w:spacing w:val="-13"/>
                <w:sz w:val="22"/>
              </w:rPr>
              <w:t xml:space="preserve"> </w:t>
            </w:r>
            <w:r>
              <w:rPr>
                <w:sz w:val="22"/>
              </w:rPr>
              <w:t>пореди</w:t>
            </w:r>
            <w:r>
              <w:rPr>
                <w:spacing w:val="-12"/>
                <w:sz w:val="22"/>
              </w:rPr>
              <w:t xml:space="preserve"> </w:t>
            </w:r>
            <w:r>
              <w:rPr>
                <w:sz w:val="22"/>
              </w:rPr>
              <w:t>својсва органских</w:t>
            </w:r>
            <w:r>
              <w:rPr>
                <w:spacing w:val="40"/>
                <w:sz w:val="22"/>
              </w:rPr>
              <w:t xml:space="preserve"> </w:t>
            </w:r>
            <w:r>
              <w:rPr>
                <w:sz w:val="22"/>
              </w:rPr>
              <w:t xml:space="preserve">и неорганских </w:t>
            </w:r>
            <w:r>
              <w:rPr>
                <w:spacing w:val="-2"/>
                <w:sz w:val="22"/>
              </w:rPr>
              <w:t>једињења;</w:t>
            </w:r>
          </w:p>
        </w:tc>
      </w:tr>
      <w:tr w14:paraId="5921A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0" w:hRule="atLeast"/>
        </w:trPr>
        <w:tc>
          <w:tcPr>
            <w:tcW w:w="818" w:type="dxa"/>
            <w:textDirection w:val="btLr"/>
          </w:tcPr>
          <w:p w14:paraId="00CDCB50">
            <w:pPr>
              <w:pStyle w:val="9"/>
              <w:spacing w:before="131"/>
              <w:ind w:left="0"/>
              <w:rPr>
                <w:b/>
                <w:sz w:val="22"/>
              </w:rPr>
            </w:pPr>
          </w:p>
          <w:p w14:paraId="25C1256C">
            <w:pPr>
              <w:pStyle w:val="9"/>
              <w:ind w:left="877"/>
              <w:rPr>
                <w:b/>
                <w:sz w:val="22"/>
              </w:rPr>
            </w:pPr>
            <w:r>
              <w:rPr>
                <w:b/>
                <w:spacing w:val="-2"/>
                <w:sz w:val="22"/>
              </w:rPr>
              <w:t>УГЉОВОДОНИЦИ</w:t>
            </w:r>
          </w:p>
        </w:tc>
        <w:tc>
          <w:tcPr>
            <w:tcW w:w="3088" w:type="dxa"/>
          </w:tcPr>
          <w:p w14:paraId="05FE680F">
            <w:pPr>
              <w:pStyle w:val="9"/>
              <w:numPr>
                <w:ilvl w:val="0"/>
                <w:numId w:val="24"/>
              </w:numPr>
              <w:tabs>
                <w:tab w:val="left" w:pos="231"/>
              </w:tabs>
              <w:spacing w:before="0" w:after="0" w:line="240" w:lineRule="auto"/>
              <w:ind w:left="110" w:right="1189" w:firstLine="0"/>
              <w:jc w:val="left"/>
              <w:rPr>
                <w:sz w:val="22"/>
              </w:rPr>
            </w:pPr>
            <w:r>
              <w:rPr>
                <w:sz w:val="22"/>
              </w:rPr>
              <w:t>дефинише</w:t>
            </w:r>
            <w:r>
              <w:rPr>
                <w:spacing w:val="-13"/>
                <w:sz w:val="22"/>
              </w:rPr>
              <w:t xml:space="preserve"> </w:t>
            </w:r>
            <w:r>
              <w:rPr>
                <w:sz w:val="22"/>
              </w:rPr>
              <w:t xml:space="preserve">појам </w:t>
            </w:r>
            <w:r>
              <w:rPr>
                <w:spacing w:val="-2"/>
                <w:sz w:val="22"/>
              </w:rPr>
              <w:t>угљоводоника;</w:t>
            </w:r>
          </w:p>
          <w:p w14:paraId="011A44A0">
            <w:pPr>
              <w:pStyle w:val="9"/>
              <w:numPr>
                <w:ilvl w:val="0"/>
                <w:numId w:val="24"/>
              </w:numPr>
              <w:tabs>
                <w:tab w:val="left" w:pos="231"/>
              </w:tabs>
              <w:spacing w:before="0" w:after="0" w:line="240" w:lineRule="auto"/>
              <w:ind w:left="110" w:right="1372" w:firstLine="0"/>
              <w:jc w:val="left"/>
              <w:rPr>
                <w:sz w:val="22"/>
              </w:rPr>
            </w:pPr>
            <w:r>
              <w:rPr>
                <w:sz w:val="22"/>
              </w:rPr>
              <w:t>наводи</w:t>
            </w:r>
            <w:r>
              <w:rPr>
                <w:spacing w:val="-13"/>
                <w:sz w:val="22"/>
              </w:rPr>
              <w:t xml:space="preserve"> </w:t>
            </w:r>
            <w:r>
              <w:rPr>
                <w:sz w:val="22"/>
              </w:rPr>
              <w:t xml:space="preserve">поделу </w:t>
            </w:r>
            <w:r>
              <w:rPr>
                <w:spacing w:val="-2"/>
                <w:sz w:val="22"/>
              </w:rPr>
              <w:t>угљоводоника;</w:t>
            </w:r>
          </w:p>
          <w:p w14:paraId="0F14C8A8">
            <w:pPr>
              <w:pStyle w:val="9"/>
              <w:numPr>
                <w:ilvl w:val="0"/>
                <w:numId w:val="24"/>
              </w:numPr>
              <w:tabs>
                <w:tab w:val="left" w:pos="231"/>
              </w:tabs>
              <w:spacing w:before="0" w:after="0" w:line="240" w:lineRule="auto"/>
              <w:ind w:left="110" w:right="122" w:firstLine="0"/>
              <w:jc w:val="left"/>
              <w:rPr>
                <w:sz w:val="22"/>
              </w:rPr>
            </w:pPr>
            <w:r>
              <w:rPr>
                <w:sz w:val="22"/>
              </w:rPr>
              <w:t>набраја</w:t>
            </w:r>
            <w:r>
              <w:rPr>
                <w:spacing w:val="-13"/>
                <w:sz w:val="22"/>
              </w:rPr>
              <w:t xml:space="preserve"> </w:t>
            </w:r>
            <w:r>
              <w:rPr>
                <w:sz w:val="22"/>
              </w:rPr>
              <w:t>чланове</w:t>
            </w:r>
            <w:r>
              <w:rPr>
                <w:spacing w:val="-12"/>
                <w:sz w:val="22"/>
              </w:rPr>
              <w:t xml:space="preserve"> </w:t>
            </w:r>
            <w:r>
              <w:rPr>
                <w:sz w:val="22"/>
              </w:rPr>
              <w:t xml:space="preserve">хомологих </w:t>
            </w:r>
            <w:r>
              <w:rPr>
                <w:spacing w:val="-2"/>
                <w:sz w:val="22"/>
              </w:rPr>
              <w:t>низова;</w:t>
            </w:r>
          </w:p>
          <w:p w14:paraId="0C4AAFBE">
            <w:pPr>
              <w:pStyle w:val="9"/>
              <w:numPr>
                <w:ilvl w:val="0"/>
                <w:numId w:val="24"/>
              </w:numPr>
              <w:tabs>
                <w:tab w:val="left" w:pos="231"/>
              </w:tabs>
              <w:spacing w:before="0" w:after="0" w:line="240" w:lineRule="auto"/>
              <w:ind w:left="110" w:right="183" w:firstLine="0"/>
              <w:jc w:val="left"/>
              <w:rPr>
                <w:sz w:val="22"/>
              </w:rPr>
            </w:pPr>
            <w:r>
              <w:rPr>
                <w:sz w:val="22"/>
              </w:rPr>
              <w:t>наводи</w:t>
            </w:r>
            <w:r>
              <w:rPr>
                <w:spacing w:val="-13"/>
                <w:sz w:val="22"/>
              </w:rPr>
              <w:t xml:space="preserve"> </w:t>
            </w:r>
            <w:r>
              <w:rPr>
                <w:sz w:val="22"/>
              </w:rPr>
              <w:t>основна</w:t>
            </w:r>
            <w:r>
              <w:rPr>
                <w:spacing w:val="-12"/>
                <w:sz w:val="22"/>
              </w:rPr>
              <w:t xml:space="preserve"> </w:t>
            </w:r>
            <w:r>
              <w:rPr>
                <w:sz w:val="22"/>
              </w:rPr>
              <w:t>физичка</w:t>
            </w:r>
            <w:r>
              <w:rPr>
                <w:spacing w:val="-12"/>
                <w:sz w:val="22"/>
              </w:rPr>
              <w:t xml:space="preserve"> </w:t>
            </w:r>
            <w:r>
              <w:rPr>
                <w:sz w:val="22"/>
              </w:rPr>
              <w:t xml:space="preserve">и хемијска својства </w:t>
            </w:r>
            <w:r>
              <w:rPr>
                <w:spacing w:val="-2"/>
                <w:sz w:val="22"/>
              </w:rPr>
              <w:t xml:space="preserve">угљоводоника </w:t>
            </w:r>
            <w:r>
              <w:rPr>
                <w:sz w:val="22"/>
              </w:rPr>
              <w:t xml:space="preserve">(растворљивост, агрегатно стање на собној температури, запаљивост, </w:t>
            </w:r>
            <w:r>
              <w:rPr>
                <w:spacing w:val="-2"/>
                <w:sz w:val="22"/>
              </w:rPr>
              <w:t>отровност);</w:t>
            </w:r>
          </w:p>
        </w:tc>
        <w:tc>
          <w:tcPr>
            <w:tcW w:w="3090" w:type="dxa"/>
          </w:tcPr>
          <w:p w14:paraId="73D7FB63">
            <w:pPr>
              <w:pStyle w:val="9"/>
              <w:numPr>
                <w:ilvl w:val="0"/>
                <w:numId w:val="25"/>
              </w:numPr>
              <w:tabs>
                <w:tab w:val="left" w:pos="231"/>
              </w:tabs>
              <w:spacing w:before="0" w:after="0" w:line="240" w:lineRule="auto"/>
              <w:ind w:left="110" w:right="104" w:firstLine="0"/>
              <w:jc w:val="left"/>
              <w:rPr>
                <w:sz w:val="22"/>
              </w:rPr>
            </w:pPr>
            <w:r>
              <w:rPr>
                <w:sz w:val="22"/>
              </w:rPr>
              <w:t>дефинише</w:t>
            </w:r>
            <w:r>
              <w:rPr>
                <w:spacing w:val="-13"/>
                <w:sz w:val="22"/>
              </w:rPr>
              <w:t xml:space="preserve"> </w:t>
            </w:r>
            <w:r>
              <w:rPr>
                <w:sz w:val="22"/>
              </w:rPr>
              <w:t>појам</w:t>
            </w:r>
            <w:r>
              <w:rPr>
                <w:spacing w:val="-12"/>
                <w:sz w:val="22"/>
              </w:rPr>
              <w:t xml:space="preserve"> </w:t>
            </w:r>
            <w:r>
              <w:rPr>
                <w:sz w:val="22"/>
              </w:rPr>
              <w:t>хомологог низа и уочава да се у низу сваки следећи члан од претходног разликује за исту атомску групу;</w:t>
            </w:r>
          </w:p>
          <w:p w14:paraId="4C297D99">
            <w:pPr>
              <w:pStyle w:val="9"/>
              <w:numPr>
                <w:ilvl w:val="0"/>
                <w:numId w:val="25"/>
              </w:numPr>
              <w:tabs>
                <w:tab w:val="left" w:pos="231"/>
              </w:tabs>
              <w:spacing w:before="0" w:after="0" w:line="240" w:lineRule="auto"/>
              <w:ind w:left="110" w:right="1191" w:firstLine="0"/>
              <w:jc w:val="left"/>
              <w:rPr>
                <w:sz w:val="22"/>
              </w:rPr>
            </w:pPr>
            <w:r>
              <w:rPr>
                <w:sz w:val="22"/>
              </w:rPr>
              <w:t>дефинише</w:t>
            </w:r>
            <w:r>
              <w:rPr>
                <w:spacing w:val="-13"/>
                <w:sz w:val="22"/>
              </w:rPr>
              <w:t xml:space="preserve"> </w:t>
            </w:r>
            <w:r>
              <w:rPr>
                <w:sz w:val="22"/>
              </w:rPr>
              <w:t xml:space="preserve">појам </w:t>
            </w:r>
            <w:r>
              <w:rPr>
                <w:spacing w:val="-2"/>
                <w:sz w:val="22"/>
              </w:rPr>
              <w:t>номенклатуре;</w:t>
            </w:r>
          </w:p>
          <w:p w14:paraId="2B7F46BE">
            <w:pPr>
              <w:pStyle w:val="9"/>
              <w:numPr>
                <w:ilvl w:val="0"/>
                <w:numId w:val="25"/>
              </w:numPr>
              <w:tabs>
                <w:tab w:val="left" w:pos="231"/>
              </w:tabs>
              <w:spacing w:before="0" w:after="0" w:line="240" w:lineRule="auto"/>
              <w:ind w:left="110" w:right="491" w:firstLine="0"/>
              <w:jc w:val="left"/>
              <w:rPr>
                <w:sz w:val="22"/>
              </w:rPr>
            </w:pPr>
            <w:r>
              <w:rPr>
                <w:sz w:val="22"/>
              </w:rPr>
              <w:t>познаје</w:t>
            </w:r>
            <w:r>
              <w:rPr>
                <w:spacing w:val="-13"/>
                <w:sz w:val="22"/>
              </w:rPr>
              <w:t xml:space="preserve"> </w:t>
            </w:r>
            <w:r>
              <w:rPr>
                <w:sz w:val="22"/>
              </w:rPr>
              <w:t>опште</w:t>
            </w:r>
            <w:r>
              <w:rPr>
                <w:spacing w:val="-12"/>
                <w:sz w:val="22"/>
              </w:rPr>
              <w:t xml:space="preserve"> </w:t>
            </w:r>
            <w:r>
              <w:rPr>
                <w:sz w:val="22"/>
              </w:rPr>
              <w:t>формуле класа угљоводоника;</w:t>
            </w:r>
          </w:p>
          <w:p w14:paraId="7ABDD408">
            <w:pPr>
              <w:pStyle w:val="9"/>
              <w:numPr>
                <w:ilvl w:val="0"/>
                <w:numId w:val="25"/>
              </w:numPr>
              <w:tabs>
                <w:tab w:val="left" w:pos="231"/>
              </w:tabs>
              <w:spacing w:before="0" w:after="0" w:line="240" w:lineRule="auto"/>
              <w:ind w:left="110" w:right="266" w:firstLine="0"/>
              <w:jc w:val="both"/>
              <w:rPr>
                <w:sz w:val="22"/>
              </w:rPr>
            </w:pPr>
            <w:r>
              <w:rPr>
                <w:sz w:val="22"/>
              </w:rPr>
              <w:t>на</w:t>
            </w:r>
            <w:r>
              <w:rPr>
                <w:spacing w:val="-13"/>
                <w:sz w:val="22"/>
              </w:rPr>
              <w:t xml:space="preserve"> </w:t>
            </w:r>
            <w:r>
              <w:rPr>
                <w:sz w:val="22"/>
              </w:rPr>
              <w:t>основу</w:t>
            </w:r>
            <w:r>
              <w:rPr>
                <w:spacing w:val="-12"/>
                <w:sz w:val="22"/>
              </w:rPr>
              <w:t xml:space="preserve"> </w:t>
            </w:r>
            <w:r>
              <w:rPr>
                <w:sz w:val="22"/>
              </w:rPr>
              <w:t>опште</w:t>
            </w:r>
            <w:r>
              <w:rPr>
                <w:spacing w:val="-12"/>
                <w:sz w:val="22"/>
              </w:rPr>
              <w:t xml:space="preserve"> </w:t>
            </w:r>
            <w:r>
              <w:rPr>
                <w:sz w:val="22"/>
              </w:rPr>
              <w:t>формуле пише</w:t>
            </w:r>
            <w:r>
              <w:rPr>
                <w:spacing w:val="-12"/>
                <w:sz w:val="22"/>
              </w:rPr>
              <w:t xml:space="preserve"> </w:t>
            </w:r>
            <w:r>
              <w:rPr>
                <w:sz w:val="22"/>
              </w:rPr>
              <w:t>молекулске</w:t>
            </w:r>
            <w:r>
              <w:rPr>
                <w:spacing w:val="-10"/>
                <w:sz w:val="22"/>
              </w:rPr>
              <w:t xml:space="preserve"> </w:t>
            </w:r>
            <w:r>
              <w:rPr>
                <w:sz w:val="22"/>
              </w:rPr>
              <w:t xml:space="preserve">формуле </w:t>
            </w:r>
            <w:r>
              <w:rPr>
                <w:spacing w:val="-2"/>
                <w:sz w:val="22"/>
              </w:rPr>
              <w:t>угљоводоника;</w:t>
            </w:r>
          </w:p>
          <w:p w14:paraId="25AF6552">
            <w:pPr>
              <w:pStyle w:val="9"/>
              <w:numPr>
                <w:ilvl w:val="0"/>
                <w:numId w:val="25"/>
              </w:numPr>
              <w:tabs>
                <w:tab w:val="left" w:pos="231"/>
              </w:tabs>
              <w:spacing w:before="0" w:after="0" w:line="260" w:lineRule="atLeast"/>
              <w:ind w:left="110" w:right="288" w:firstLine="0"/>
              <w:jc w:val="both"/>
              <w:rPr>
                <w:sz w:val="22"/>
              </w:rPr>
            </w:pPr>
            <w:r>
              <w:rPr>
                <w:sz w:val="22"/>
              </w:rPr>
              <w:t>на основу назива представља</w:t>
            </w:r>
            <w:r>
              <w:rPr>
                <w:spacing w:val="-8"/>
                <w:sz w:val="22"/>
              </w:rPr>
              <w:t xml:space="preserve"> </w:t>
            </w:r>
            <w:r>
              <w:rPr>
                <w:spacing w:val="-2"/>
                <w:sz w:val="22"/>
              </w:rPr>
              <w:t>угљоводонике</w:t>
            </w:r>
          </w:p>
        </w:tc>
        <w:tc>
          <w:tcPr>
            <w:tcW w:w="3090" w:type="dxa"/>
          </w:tcPr>
          <w:p w14:paraId="1C8E1594">
            <w:pPr>
              <w:pStyle w:val="9"/>
              <w:numPr>
                <w:ilvl w:val="0"/>
                <w:numId w:val="26"/>
              </w:numPr>
              <w:tabs>
                <w:tab w:val="left" w:pos="231"/>
              </w:tabs>
              <w:spacing w:before="0" w:after="0" w:line="240" w:lineRule="auto"/>
              <w:ind w:left="110" w:right="132" w:firstLine="0"/>
              <w:jc w:val="left"/>
              <w:rPr>
                <w:sz w:val="22"/>
              </w:rPr>
            </w:pPr>
            <w:r>
              <w:rPr>
                <w:sz w:val="22"/>
              </w:rPr>
              <w:t>дефинише</w:t>
            </w:r>
            <w:r>
              <w:rPr>
                <w:spacing w:val="-13"/>
                <w:sz w:val="22"/>
              </w:rPr>
              <w:t xml:space="preserve"> </w:t>
            </w:r>
            <w:r>
              <w:rPr>
                <w:sz w:val="22"/>
              </w:rPr>
              <w:t>појам</w:t>
            </w:r>
            <w:r>
              <w:rPr>
                <w:spacing w:val="-12"/>
                <w:sz w:val="22"/>
              </w:rPr>
              <w:t xml:space="preserve"> </w:t>
            </w:r>
            <w:r>
              <w:rPr>
                <w:sz w:val="22"/>
              </w:rPr>
              <w:t>изомера</w:t>
            </w:r>
            <w:r>
              <w:rPr>
                <w:spacing w:val="-12"/>
                <w:sz w:val="22"/>
              </w:rPr>
              <w:t xml:space="preserve"> </w:t>
            </w:r>
            <w:r>
              <w:rPr>
                <w:sz w:val="22"/>
              </w:rPr>
              <w:t xml:space="preserve">и појаву структурне </w:t>
            </w:r>
            <w:r>
              <w:rPr>
                <w:spacing w:val="-2"/>
                <w:sz w:val="22"/>
              </w:rPr>
              <w:t>изомерије;</w:t>
            </w:r>
          </w:p>
          <w:p w14:paraId="609EE01A">
            <w:pPr>
              <w:pStyle w:val="9"/>
              <w:numPr>
                <w:ilvl w:val="0"/>
                <w:numId w:val="26"/>
              </w:numPr>
              <w:tabs>
                <w:tab w:val="left" w:pos="231"/>
              </w:tabs>
              <w:spacing w:before="0" w:after="0" w:line="240" w:lineRule="auto"/>
              <w:ind w:left="110" w:right="333" w:firstLine="0"/>
              <w:jc w:val="both"/>
              <w:rPr>
                <w:sz w:val="22"/>
              </w:rPr>
            </w:pPr>
            <w:r>
              <w:rPr>
                <w:sz w:val="22"/>
              </w:rPr>
              <w:t>уочава примере изомере низа</w:t>
            </w:r>
            <w:r>
              <w:rPr>
                <w:spacing w:val="-10"/>
                <w:sz w:val="22"/>
              </w:rPr>
              <w:t xml:space="preserve"> </w:t>
            </w:r>
            <w:r>
              <w:rPr>
                <w:sz w:val="22"/>
              </w:rPr>
              <w:t>код</w:t>
            </w:r>
            <w:r>
              <w:rPr>
                <w:spacing w:val="-11"/>
                <w:sz w:val="22"/>
              </w:rPr>
              <w:t xml:space="preserve"> </w:t>
            </w:r>
            <w:r>
              <w:rPr>
                <w:sz w:val="22"/>
              </w:rPr>
              <w:t>алкана</w:t>
            </w:r>
            <w:r>
              <w:rPr>
                <w:spacing w:val="-10"/>
                <w:sz w:val="22"/>
              </w:rPr>
              <w:t xml:space="preserve"> </w:t>
            </w:r>
            <w:r>
              <w:rPr>
                <w:sz w:val="22"/>
              </w:rPr>
              <w:t>на</w:t>
            </w:r>
            <w:r>
              <w:rPr>
                <w:spacing w:val="-11"/>
                <w:sz w:val="22"/>
              </w:rPr>
              <w:t xml:space="preserve"> </w:t>
            </w:r>
            <w:r>
              <w:rPr>
                <w:sz w:val="22"/>
              </w:rPr>
              <w:t>основу структурних формула;</w:t>
            </w:r>
          </w:p>
          <w:p w14:paraId="01BD91A4">
            <w:pPr>
              <w:pStyle w:val="9"/>
              <w:numPr>
                <w:ilvl w:val="0"/>
                <w:numId w:val="26"/>
              </w:numPr>
              <w:tabs>
                <w:tab w:val="left" w:pos="231"/>
              </w:tabs>
              <w:spacing w:before="0" w:after="0" w:line="240" w:lineRule="auto"/>
              <w:ind w:left="110" w:right="214" w:firstLine="0"/>
              <w:jc w:val="left"/>
              <w:rPr>
                <w:sz w:val="22"/>
              </w:rPr>
            </w:pPr>
            <w:r>
              <w:rPr>
                <w:sz w:val="22"/>
              </w:rPr>
              <w:t>уочава примере изомере низа</w:t>
            </w:r>
            <w:r>
              <w:rPr>
                <w:spacing w:val="-10"/>
                <w:sz w:val="22"/>
              </w:rPr>
              <w:t xml:space="preserve"> </w:t>
            </w:r>
            <w:r>
              <w:rPr>
                <w:sz w:val="22"/>
              </w:rPr>
              <w:t>и</w:t>
            </w:r>
            <w:r>
              <w:rPr>
                <w:spacing w:val="-12"/>
                <w:sz w:val="22"/>
              </w:rPr>
              <w:t xml:space="preserve"> </w:t>
            </w:r>
            <w:r>
              <w:rPr>
                <w:sz w:val="22"/>
              </w:rPr>
              <w:t>положаја</w:t>
            </w:r>
            <w:r>
              <w:rPr>
                <w:spacing w:val="-10"/>
                <w:sz w:val="22"/>
              </w:rPr>
              <w:t xml:space="preserve"> </w:t>
            </w:r>
            <w:r>
              <w:rPr>
                <w:sz w:val="22"/>
              </w:rPr>
              <w:t>код</w:t>
            </w:r>
            <w:r>
              <w:rPr>
                <w:spacing w:val="-9"/>
                <w:sz w:val="22"/>
              </w:rPr>
              <w:t xml:space="preserve"> </w:t>
            </w:r>
            <w:r>
              <w:rPr>
                <w:sz w:val="22"/>
              </w:rPr>
              <w:t>алкена и алкина на основу структурних формула;</w:t>
            </w:r>
          </w:p>
          <w:p w14:paraId="6DAAC8C4">
            <w:pPr>
              <w:pStyle w:val="9"/>
              <w:numPr>
                <w:ilvl w:val="0"/>
                <w:numId w:val="26"/>
              </w:numPr>
              <w:tabs>
                <w:tab w:val="left" w:pos="231"/>
              </w:tabs>
              <w:spacing w:before="0" w:after="0" w:line="240" w:lineRule="auto"/>
              <w:ind w:left="110" w:right="366" w:firstLine="0"/>
              <w:jc w:val="left"/>
              <w:rPr>
                <w:sz w:val="22"/>
              </w:rPr>
            </w:pPr>
            <w:r>
              <w:rPr>
                <w:sz w:val="22"/>
              </w:rPr>
              <w:t>пише</w:t>
            </w:r>
            <w:r>
              <w:rPr>
                <w:spacing w:val="-13"/>
                <w:sz w:val="22"/>
              </w:rPr>
              <w:t xml:space="preserve"> </w:t>
            </w:r>
            <w:r>
              <w:rPr>
                <w:sz w:val="22"/>
              </w:rPr>
              <w:t>формуле</w:t>
            </w:r>
            <w:r>
              <w:rPr>
                <w:spacing w:val="-12"/>
                <w:sz w:val="22"/>
              </w:rPr>
              <w:t xml:space="preserve"> </w:t>
            </w:r>
            <w:r>
              <w:rPr>
                <w:sz w:val="22"/>
              </w:rPr>
              <w:t>и</w:t>
            </w:r>
            <w:r>
              <w:rPr>
                <w:spacing w:val="-12"/>
                <w:sz w:val="22"/>
              </w:rPr>
              <w:t xml:space="preserve"> </w:t>
            </w:r>
            <w:r>
              <w:rPr>
                <w:sz w:val="22"/>
              </w:rPr>
              <w:t xml:space="preserve">именује </w:t>
            </w:r>
            <w:r>
              <w:rPr>
                <w:spacing w:val="-2"/>
                <w:sz w:val="22"/>
              </w:rPr>
              <w:t>изомере;</w:t>
            </w:r>
          </w:p>
          <w:p w14:paraId="168F951C">
            <w:pPr>
              <w:pStyle w:val="9"/>
              <w:numPr>
                <w:ilvl w:val="0"/>
                <w:numId w:val="26"/>
              </w:numPr>
              <w:tabs>
                <w:tab w:val="left" w:pos="231"/>
              </w:tabs>
              <w:spacing w:before="0" w:after="0" w:line="260" w:lineRule="atLeast"/>
              <w:ind w:left="110" w:right="596" w:firstLine="0"/>
              <w:jc w:val="left"/>
              <w:rPr>
                <w:sz w:val="22"/>
              </w:rPr>
            </w:pPr>
            <w:r>
              <w:rPr>
                <w:sz w:val="22"/>
              </w:rPr>
              <w:t>објашњава хемијске реакције</w:t>
            </w:r>
            <w:r>
              <w:rPr>
                <w:spacing w:val="-13"/>
                <w:sz w:val="22"/>
              </w:rPr>
              <w:t xml:space="preserve"> </w:t>
            </w:r>
            <w:r>
              <w:rPr>
                <w:sz w:val="22"/>
              </w:rPr>
              <w:t>угљоводоника</w:t>
            </w:r>
          </w:p>
        </w:tc>
        <w:tc>
          <w:tcPr>
            <w:tcW w:w="3090" w:type="dxa"/>
          </w:tcPr>
          <w:p w14:paraId="2572C890">
            <w:pPr>
              <w:pStyle w:val="9"/>
              <w:numPr>
                <w:ilvl w:val="0"/>
                <w:numId w:val="27"/>
              </w:numPr>
              <w:tabs>
                <w:tab w:val="left" w:pos="231"/>
              </w:tabs>
              <w:spacing w:before="0" w:after="0" w:line="240" w:lineRule="auto"/>
              <w:ind w:left="110" w:right="189" w:firstLine="0"/>
              <w:jc w:val="left"/>
              <w:rPr>
                <w:sz w:val="22"/>
              </w:rPr>
            </w:pPr>
            <w:r>
              <w:rPr>
                <w:sz w:val="22"/>
              </w:rPr>
              <w:t>повезује разлике у структури и реактивности засићених и незасићених угљоводоника, објашњава да двострука веза у молекулима алкена и трострука веза у молекулима алкина условљава</w:t>
            </w:r>
            <w:r>
              <w:rPr>
                <w:spacing w:val="-13"/>
                <w:sz w:val="22"/>
              </w:rPr>
              <w:t xml:space="preserve"> </w:t>
            </w:r>
            <w:r>
              <w:rPr>
                <w:sz w:val="22"/>
              </w:rPr>
              <w:t>њихова</w:t>
            </w:r>
            <w:r>
              <w:rPr>
                <w:spacing w:val="-12"/>
                <w:sz w:val="22"/>
              </w:rPr>
              <w:t xml:space="preserve"> </w:t>
            </w:r>
            <w:r>
              <w:rPr>
                <w:sz w:val="22"/>
              </w:rPr>
              <w:t xml:space="preserve">хемијска </w:t>
            </w:r>
            <w:r>
              <w:rPr>
                <w:spacing w:val="-2"/>
                <w:sz w:val="22"/>
              </w:rPr>
              <w:t>својства;</w:t>
            </w:r>
          </w:p>
          <w:p w14:paraId="75F30BC2">
            <w:pPr>
              <w:pStyle w:val="9"/>
              <w:numPr>
                <w:ilvl w:val="0"/>
                <w:numId w:val="27"/>
              </w:numPr>
              <w:tabs>
                <w:tab w:val="left" w:pos="231"/>
              </w:tabs>
              <w:spacing w:before="0" w:after="0" w:line="240" w:lineRule="auto"/>
              <w:ind w:left="110" w:right="161" w:firstLine="0"/>
              <w:jc w:val="left"/>
              <w:rPr>
                <w:sz w:val="22"/>
              </w:rPr>
            </w:pPr>
            <w:r>
              <w:rPr>
                <w:sz w:val="22"/>
              </w:rPr>
              <w:t>повезује</w:t>
            </w:r>
            <w:r>
              <w:rPr>
                <w:spacing w:val="-13"/>
                <w:sz w:val="22"/>
              </w:rPr>
              <w:t xml:space="preserve"> </w:t>
            </w:r>
            <w:r>
              <w:rPr>
                <w:sz w:val="22"/>
              </w:rPr>
              <w:t>како</w:t>
            </w:r>
            <w:r>
              <w:rPr>
                <w:spacing w:val="-12"/>
                <w:sz w:val="22"/>
              </w:rPr>
              <w:t xml:space="preserve"> </w:t>
            </w:r>
            <w:r>
              <w:rPr>
                <w:sz w:val="22"/>
              </w:rPr>
              <w:t>тип</w:t>
            </w:r>
            <w:r>
              <w:rPr>
                <w:spacing w:val="-12"/>
                <w:sz w:val="22"/>
              </w:rPr>
              <w:t xml:space="preserve"> </w:t>
            </w:r>
            <w:r>
              <w:rPr>
                <w:sz w:val="22"/>
              </w:rPr>
              <w:t>хемијске везе одређује својства супстанци (температуре</w:t>
            </w:r>
          </w:p>
        </w:tc>
      </w:tr>
    </w:tbl>
    <w:p w14:paraId="06194B58">
      <w:pPr>
        <w:spacing w:after="0" w:line="240" w:lineRule="auto"/>
        <w:jc w:val="left"/>
        <w:rPr>
          <w:sz w:val="22"/>
        </w:rPr>
        <w:sectPr>
          <w:type w:val="continuous"/>
          <w:pgSz w:w="15840" w:h="12240" w:orient="landscape"/>
          <w:pgMar w:top="880" w:right="1220" w:bottom="280" w:left="1220" w:header="720" w:footer="720" w:gutter="0"/>
          <w:cols w:space="720" w:num="1"/>
        </w:sectPr>
      </w:pPr>
    </w:p>
    <w:p w14:paraId="38F2C95A">
      <w:pPr>
        <w:pStyle w:val="5"/>
        <w:spacing w:before="109"/>
        <w:rPr>
          <w:b/>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3088"/>
        <w:gridCol w:w="3090"/>
        <w:gridCol w:w="3090"/>
        <w:gridCol w:w="3090"/>
      </w:tblGrid>
      <w:tr w14:paraId="6BA92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818" w:type="dxa"/>
            <w:noWrap w:val="0"/>
            <w:vAlign w:val="top"/>
          </w:tcPr>
          <w:p w14:paraId="0931DFE8">
            <w:pPr>
              <w:pStyle w:val="9"/>
              <w:ind w:left="0"/>
              <w:rPr>
                <w:rFonts w:ascii="Times New Roman"/>
                <w:sz w:val="20"/>
              </w:rPr>
            </w:pPr>
          </w:p>
        </w:tc>
        <w:tc>
          <w:tcPr>
            <w:tcW w:w="3088" w:type="dxa"/>
            <w:noWrap w:val="0"/>
            <w:vAlign w:val="top"/>
          </w:tcPr>
          <w:p w14:paraId="3C4298AB">
            <w:pPr>
              <w:pStyle w:val="9"/>
              <w:spacing w:line="260" w:lineRule="exact"/>
              <w:ind w:left="838"/>
              <w:rPr>
                <w:b/>
                <w:sz w:val="24"/>
              </w:rPr>
            </w:pPr>
            <w:r>
              <w:rPr>
                <w:b/>
                <w:color w:val="CC0066"/>
                <w:sz w:val="24"/>
              </w:rPr>
              <w:t>довољан</w:t>
            </w:r>
            <w:r>
              <w:rPr>
                <w:b/>
                <w:color w:val="CC0066"/>
                <w:spacing w:val="-3"/>
                <w:sz w:val="24"/>
              </w:rPr>
              <w:t xml:space="preserve"> </w:t>
            </w:r>
            <w:r>
              <w:rPr>
                <w:b/>
                <w:color w:val="CC0066"/>
                <w:spacing w:val="-5"/>
                <w:sz w:val="24"/>
              </w:rPr>
              <w:t>(2)</w:t>
            </w:r>
          </w:p>
        </w:tc>
        <w:tc>
          <w:tcPr>
            <w:tcW w:w="3090" w:type="dxa"/>
            <w:noWrap w:val="0"/>
            <w:vAlign w:val="top"/>
          </w:tcPr>
          <w:p w14:paraId="593E4DA1">
            <w:pPr>
              <w:pStyle w:val="9"/>
              <w:spacing w:line="260" w:lineRule="exact"/>
              <w:ind w:left="1008"/>
              <w:rPr>
                <w:b/>
                <w:sz w:val="24"/>
              </w:rPr>
            </w:pPr>
            <w:r>
              <w:rPr>
                <w:b/>
                <w:color w:val="CC0066"/>
                <w:sz w:val="24"/>
              </w:rPr>
              <w:t>добар</w:t>
            </w:r>
            <w:r>
              <w:rPr>
                <w:b/>
                <w:color w:val="CC0066"/>
                <w:spacing w:val="-7"/>
                <w:sz w:val="24"/>
              </w:rPr>
              <w:t xml:space="preserve"> </w:t>
            </w:r>
            <w:r>
              <w:rPr>
                <w:b/>
                <w:color w:val="CC0066"/>
                <w:spacing w:val="-5"/>
                <w:sz w:val="24"/>
              </w:rPr>
              <w:t>(3)</w:t>
            </w:r>
          </w:p>
        </w:tc>
        <w:tc>
          <w:tcPr>
            <w:tcW w:w="3090" w:type="dxa"/>
            <w:noWrap w:val="0"/>
            <w:vAlign w:val="top"/>
          </w:tcPr>
          <w:p w14:paraId="47694CC8">
            <w:pPr>
              <w:pStyle w:val="9"/>
              <w:spacing w:line="260" w:lineRule="exact"/>
              <w:ind w:left="728"/>
              <w:rPr>
                <w:b/>
                <w:sz w:val="24"/>
              </w:rPr>
            </w:pPr>
            <w:r>
              <w:rPr>
                <w:b/>
                <w:color w:val="CC0066"/>
                <w:sz w:val="24"/>
              </w:rPr>
              <w:t>врлодобар</w:t>
            </w:r>
            <w:r>
              <w:rPr>
                <w:b/>
                <w:color w:val="CC0066"/>
                <w:spacing w:val="-9"/>
                <w:sz w:val="24"/>
              </w:rPr>
              <w:t xml:space="preserve"> </w:t>
            </w:r>
            <w:r>
              <w:rPr>
                <w:b/>
                <w:color w:val="CC0066"/>
                <w:spacing w:val="-5"/>
                <w:sz w:val="24"/>
              </w:rPr>
              <w:t>(4)</w:t>
            </w:r>
          </w:p>
        </w:tc>
        <w:tc>
          <w:tcPr>
            <w:tcW w:w="3090" w:type="dxa"/>
            <w:noWrap w:val="0"/>
            <w:vAlign w:val="top"/>
          </w:tcPr>
          <w:p w14:paraId="44C6A36A">
            <w:pPr>
              <w:pStyle w:val="9"/>
              <w:spacing w:line="260" w:lineRule="exact"/>
              <w:ind w:left="854"/>
              <w:rPr>
                <w:b/>
                <w:sz w:val="24"/>
              </w:rPr>
            </w:pPr>
            <w:r>
              <w:rPr>
                <w:b/>
                <w:color w:val="CC0066"/>
                <w:sz w:val="24"/>
              </w:rPr>
              <w:t>одличан</w:t>
            </w:r>
            <w:r>
              <w:rPr>
                <w:b/>
                <w:color w:val="CC0066"/>
                <w:spacing w:val="-3"/>
                <w:sz w:val="24"/>
              </w:rPr>
              <w:t xml:space="preserve"> </w:t>
            </w:r>
            <w:r>
              <w:rPr>
                <w:b/>
                <w:color w:val="CC0066"/>
                <w:spacing w:val="-5"/>
                <w:sz w:val="24"/>
              </w:rPr>
              <w:t>(5)</w:t>
            </w:r>
          </w:p>
        </w:tc>
      </w:tr>
      <w:tr w14:paraId="4F2BC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4" w:hRule="atLeast"/>
        </w:trPr>
        <w:tc>
          <w:tcPr>
            <w:tcW w:w="818" w:type="dxa"/>
            <w:noWrap w:val="0"/>
            <w:textDirection w:val="btLr"/>
            <w:vAlign w:val="top"/>
          </w:tcPr>
          <w:p w14:paraId="2E131F89">
            <w:pPr>
              <w:pStyle w:val="9"/>
              <w:spacing w:before="109"/>
              <w:ind w:left="822" w:right="186" w:hanging="630"/>
              <w:jc w:val="center"/>
              <w:rPr>
                <w:b/>
                <w:sz w:val="22"/>
              </w:rPr>
            </w:pPr>
            <w:r>
              <w:rPr>
                <w:b/>
                <w:spacing w:val="-2"/>
                <w:sz w:val="24"/>
              </w:rPr>
              <w:t>УГЉОВОДОНИЦИ</w:t>
            </w:r>
          </w:p>
        </w:tc>
        <w:tc>
          <w:tcPr>
            <w:tcW w:w="3088" w:type="dxa"/>
            <w:noWrap w:val="0"/>
            <w:vAlign w:val="top"/>
          </w:tcPr>
          <w:p w14:paraId="2644C0C8">
            <w:pPr>
              <w:pStyle w:val="9"/>
              <w:numPr>
                <w:ilvl w:val="0"/>
                <w:numId w:val="28"/>
              </w:numPr>
              <w:tabs>
                <w:tab w:val="left" w:pos="231"/>
              </w:tabs>
              <w:spacing w:before="1" w:after="0" w:line="240" w:lineRule="auto"/>
              <w:ind w:left="0" w:leftChars="0" w:right="315" w:firstLine="0" w:firstLineChars="0"/>
              <w:jc w:val="left"/>
              <w:rPr>
                <w:sz w:val="22"/>
              </w:rPr>
            </w:pPr>
            <w:r>
              <w:rPr>
                <w:sz w:val="22"/>
              </w:rPr>
              <w:t>наводи</w:t>
            </w:r>
            <w:r>
              <w:rPr>
                <w:spacing w:val="-13"/>
                <w:sz w:val="22"/>
              </w:rPr>
              <w:t xml:space="preserve"> </w:t>
            </w:r>
            <w:r>
              <w:rPr>
                <w:sz w:val="22"/>
              </w:rPr>
              <w:t>практични</w:t>
            </w:r>
            <w:r>
              <w:rPr>
                <w:spacing w:val="-12"/>
                <w:sz w:val="22"/>
              </w:rPr>
              <w:t xml:space="preserve"> </w:t>
            </w:r>
            <w:r>
              <w:rPr>
                <w:sz w:val="22"/>
              </w:rPr>
              <w:t>значај угљоводоника у свакодневном животу ;</w:t>
            </w:r>
          </w:p>
          <w:p w14:paraId="272CD00A">
            <w:pPr>
              <w:pStyle w:val="9"/>
              <w:numPr>
                <w:ilvl w:val="0"/>
                <w:numId w:val="28"/>
              </w:numPr>
              <w:tabs>
                <w:tab w:val="left" w:pos="231"/>
              </w:tabs>
              <w:spacing w:before="0" w:after="0" w:line="240" w:lineRule="auto"/>
              <w:ind w:left="0" w:leftChars="0" w:right="158" w:firstLine="0" w:firstLineChars="0"/>
              <w:jc w:val="left"/>
              <w:rPr>
                <w:sz w:val="22"/>
              </w:rPr>
            </w:pPr>
            <w:r>
              <w:rPr>
                <w:sz w:val="22"/>
              </w:rPr>
              <w:t>разликује</w:t>
            </w:r>
            <w:r>
              <w:rPr>
                <w:spacing w:val="-13"/>
                <w:sz w:val="22"/>
              </w:rPr>
              <w:t xml:space="preserve"> </w:t>
            </w:r>
            <w:r>
              <w:rPr>
                <w:sz w:val="22"/>
              </w:rPr>
              <w:t>алкане,</w:t>
            </w:r>
            <w:r>
              <w:rPr>
                <w:spacing w:val="-12"/>
                <w:sz w:val="22"/>
              </w:rPr>
              <w:t xml:space="preserve"> </w:t>
            </w:r>
            <w:r>
              <w:rPr>
                <w:sz w:val="22"/>
              </w:rPr>
              <w:t>алкене</w:t>
            </w:r>
            <w:r>
              <w:rPr>
                <w:spacing w:val="-12"/>
                <w:sz w:val="22"/>
              </w:rPr>
              <w:t xml:space="preserve"> </w:t>
            </w:r>
            <w:r>
              <w:rPr>
                <w:sz w:val="22"/>
              </w:rPr>
              <w:t>и алкине на основу назива;</w:t>
            </w:r>
          </w:p>
          <w:p w14:paraId="605B3508">
            <w:pPr>
              <w:pStyle w:val="9"/>
              <w:numPr>
                <w:ilvl w:val="0"/>
                <w:numId w:val="28"/>
              </w:numPr>
              <w:tabs>
                <w:tab w:val="left" w:pos="231"/>
              </w:tabs>
              <w:spacing w:before="0" w:after="0" w:line="240" w:lineRule="auto"/>
              <w:ind w:left="0" w:leftChars="0" w:right="399" w:firstLine="0" w:firstLineChars="0"/>
              <w:jc w:val="left"/>
              <w:rPr>
                <w:sz w:val="22"/>
              </w:rPr>
            </w:pPr>
            <w:r>
              <w:rPr>
                <w:sz w:val="22"/>
              </w:rPr>
              <w:t>описује</w:t>
            </w:r>
            <w:r>
              <w:rPr>
                <w:spacing w:val="-13"/>
                <w:sz w:val="22"/>
              </w:rPr>
              <w:t xml:space="preserve"> </w:t>
            </w:r>
            <w:r>
              <w:rPr>
                <w:sz w:val="22"/>
              </w:rPr>
              <w:t>својства</w:t>
            </w:r>
            <w:r>
              <w:rPr>
                <w:spacing w:val="-12"/>
                <w:sz w:val="22"/>
              </w:rPr>
              <w:t xml:space="preserve"> </w:t>
            </w:r>
            <w:r>
              <w:rPr>
                <w:sz w:val="22"/>
              </w:rPr>
              <w:t>нафте</w:t>
            </w:r>
            <w:r>
              <w:rPr>
                <w:spacing w:val="-12"/>
                <w:sz w:val="22"/>
              </w:rPr>
              <w:t xml:space="preserve"> </w:t>
            </w:r>
            <w:r>
              <w:rPr>
                <w:sz w:val="22"/>
              </w:rPr>
              <w:t>и земног гаса;</w:t>
            </w:r>
          </w:p>
          <w:p w14:paraId="0409820D">
            <w:pPr>
              <w:pStyle w:val="9"/>
              <w:numPr>
                <w:ilvl w:val="0"/>
                <w:numId w:val="28"/>
              </w:numPr>
              <w:tabs>
                <w:tab w:val="left" w:pos="231"/>
              </w:tabs>
              <w:spacing w:before="0" w:after="0" w:line="240" w:lineRule="auto"/>
              <w:ind w:left="0" w:leftChars="0" w:right="130" w:firstLine="0" w:firstLineChars="0"/>
              <w:jc w:val="left"/>
              <w:rPr>
                <w:sz w:val="22"/>
              </w:rPr>
            </w:pPr>
            <w:r>
              <w:rPr>
                <w:sz w:val="22"/>
              </w:rPr>
              <w:t>наводи нафту и земни гас као</w:t>
            </w:r>
            <w:r>
              <w:rPr>
                <w:spacing w:val="-13"/>
                <w:sz w:val="22"/>
              </w:rPr>
              <w:t xml:space="preserve"> </w:t>
            </w:r>
            <w:r>
              <w:rPr>
                <w:sz w:val="22"/>
              </w:rPr>
              <w:t>главне</w:t>
            </w:r>
            <w:r>
              <w:rPr>
                <w:spacing w:val="-12"/>
                <w:sz w:val="22"/>
              </w:rPr>
              <w:t xml:space="preserve"> </w:t>
            </w:r>
            <w:r>
              <w:rPr>
                <w:sz w:val="22"/>
              </w:rPr>
              <w:t>природне</w:t>
            </w:r>
            <w:r>
              <w:rPr>
                <w:spacing w:val="-12"/>
                <w:sz w:val="22"/>
              </w:rPr>
              <w:t xml:space="preserve"> </w:t>
            </w:r>
            <w:r>
              <w:rPr>
                <w:sz w:val="22"/>
              </w:rPr>
              <w:t xml:space="preserve">изворе </w:t>
            </w:r>
            <w:r>
              <w:rPr>
                <w:spacing w:val="-2"/>
                <w:sz w:val="22"/>
              </w:rPr>
              <w:t>угљоводоника;</w:t>
            </w:r>
          </w:p>
          <w:p w14:paraId="1F937120">
            <w:pPr>
              <w:pStyle w:val="9"/>
              <w:numPr>
                <w:ilvl w:val="0"/>
                <w:numId w:val="28"/>
              </w:numPr>
              <w:tabs>
                <w:tab w:val="left" w:pos="231"/>
              </w:tabs>
              <w:spacing w:before="0" w:after="0" w:line="240" w:lineRule="auto"/>
              <w:ind w:left="0" w:leftChars="0" w:right="299" w:firstLine="0" w:firstLineChars="0"/>
              <w:jc w:val="left"/>
              <w:rPr>
                <w:sz w:val="22"/>
              </w:rPr>
            </w:pPr>
            <w:r>
              <w:rPr>
                <w:sz w:val="22"/>
              </w:rPr>
              <w:t>наводи</w:t>
            </w:r>
            <w:r>
              <w:rPr>
                <w:spacing w:val="-13"/>
                <w:sz w:val="22"/>
              </w:rPr>
              <w:t xml:space="preserve"> </w:t>
            </w:r>
            <w:r>
              <w:rPr>
                <w:sz w:val="22"/>
              </w:rPr>
              <w:t>важније</w:t>
            </w:r>
            <w:r>
              <w:rPr>
                <w:spacing w:val="-12"/>
                <w:sz w:val="22"/>
              </w:rPr>
              <w:t xml:space="preserve"> </w:t>
            </w:r>
            <w:r>
              <w:rPr>
                <w:sz w:val="22"/>
              </w:rPr>
              <w:t xml:space="preserve">деривате </w:t>
            </w:r>
            <w:r>
              <w:rPr>
                <w:spacing w:val="-2"/>
                <w:sz w:val="22"/>
              </w:rPr>
              <w:t>нафте;</w:t>
            </w:r>
          </w:p>
          <w:p w14:paraId="3F94E907">
            <w:pPr>
              <w:pStyle w:val="9"/>
              <w:numPr>
                <w:ilvl w:val="0"/>
                <w:numId w:val="28"/>
              </w:numPr>
              <w:tabs>
                <w:tab w:val="left" w:pos="231"/>
              </w:tabs>
              <w:spacing w:before="1" w:after="0" w:line="240" w:lineRule="auto"/>
              <w:ind w:left="121" w:leftChars="0" w:right="0" w:hanging="121" w:firstLineChars="0"/>
              <w:jc w:val="left"/>
              <w:rPr>
                <w:sz w:val="22"/>
              </w:rPr>
            </w:pPr>
            <w:r>
              <w:rPr>
                <w:sz w:val="22"/>
              </w:rPr>
              <w:t>наводи</w:t>
            </w:r>
            <w:r>
              <w:rPr>
                <w:spacing w:val="-4"/>
                <w:sz w:val="22"/>
              </w:rPr>
              <w:t xml:space="preserve"> </w:t>
            </w:r>
            <w:r>
              <w:rPr>
                <w:sz w:val="22"/>
              </w:rPr>
              <w:t>примере</w:t>
            </w:r>
            <w:r>
              <w:rPr>
                <w:spacing w:val="-3"/>
                <w:sz w:val="22"/>
              </w:rPr>
              <w:t xml:space="preserve"> </w:t>
            </w:r>
            <w:r>
              <w:rPr>
                <w:spacing w:val="-2"/>
                <w:sz w:val="22"/>
              </w:rPr>
              <w:t>полимера;</w:t>
            </w:r>
          </w:p>
          <w:p w14:paraId="5820CE75">
            <w:pPr>
              <w:pStyle w:val="9"/>
              <w:numPr>
                <w:ilvl w:val="0"/>
                <w:numId w:val="8"/>
              </w:numPr>
              <w:tabs>
                <w:tab w:val="left" w:pos="231"/>
              </w:tabs>
              <w:spacing w:before="0" w:after="0" w:line="240" w:lineRule="auto"/>
              <w:ind w:left="0" w:leftChars="0" w:right="262" w:firstLine="0" w:firstLineChars="0"/>
              <w:jc w:val="both"/>
              <w:rPr>
                <w:sz w:val="22"/>
              </w:rPr>
            </w:pPr>
            <w:r>
              <w:rPr>
                <w:sz w:val="22"/>
              </w:rPr>
              <w:t>наводи негативан утицај нафте</w:t>
            </w:r>
            <w:r>
              <w:rPr>
                <w:spacing w:val="-13"/>
                <w:sz w:val="22"/>
              </w:rPr>
              <w:t xml:space="preserve"> </w:t>
            </w:r>
            <w:r>
              <w:rPr>
                <w:sz w:val="22"/>
              </w:rPr>
              <w:t>и</w:t>
            </w:r>
            <w:r>
              <w:rPr>
                <w:spacing w:val="-12"/>
                <w:sz w:val="22"/>
              </w:rPr>
              <w:t xml:space="preserve"> </w:t>
            </w:r>
            <w:r>
              <w:rPr>
                <w:sz w:val="22"/>
              </w:rPr>
              <w:t>нафтних</w:t>
            </w:r>
            <w:r>
              <w:rPr>
                <w:spacing w:val="-12"/>
                <w:sz w:val="22"/>
              </w:rPr>
              <w:t xml:space="preserve"> </w:t>
            </w:r>
            <w:r>
              <w:rPr>
                <w:sz w:val="22"/>
              </w:rPr>
              <w:t>деривата на животну средину;</w:t>
            </w:r>
          </w:p>
        </w:tc>
        <w:tc>
          <w:tcPr>
            <w:tcW w:w="3090" w:type="dxa"/>
            <w:noWrap w:val="0"/>
            <w:vAlign w:val="top"/>
          </w:tcPr>
          <w:p w14:paraId="6ED682A4">
            <w:pPr>
              <w:pStyle w:val="9"/>
              <w:spacing w:before="1"/>
              <w:ind w:right="206"/>
              <w:rPr>
                <w:sz w:val="22"/>
              </w:rPr>
            </w:pPr>
            <w:r>
              <w:rPr>
                <w:spacing w:val="-2"/>
                <w:sz w:val="22"/>
              </w:rPr>
              <w:t xml:space="preserve">молекулским, структурним </w:t>
            </w:r>
            <w:r>
              <w:rPr>
                <w:sz w:val="22"/>
              </w:rPr>
              <w:t>и рационалним структурним формулама;</w:t>
            </w:r>
          </w:p>
          <w:p w14:paraId="5FB664DA">
            <w:pPr>
              <w:pStyle w:val="9"/>
              <w:numPr>
                <w:ilvl w:val="0"/>
                <w:numId w:val="29"/>
              </w:numPr>
              <w:tabs>
                <w:tab w:val="left" w:pos="231"/>
              </w:tabs>
              <w:spacing w:before="0" w:after="0" w:line="240" w:lineRule="auto"/>
              <w:ind w:left="110" w:right="163" w:firstLine="0"/>
              <w:jc w:val="left"/>
              <w:rPr>
                <w:sz w:val="22"/>
              </w:rPr>
            </w:pPr>
            <w:r>
              <w:rPr>
                <w:sz w:val="22"/>
              </w:rPr>
              <w:t>разликује</w:t>
            </w:r>
            <w:r>
              <w:rPr>
                <w:spacing w:val="-13"/>
                <w:sz w:val="22"/>
              </w:rPr>
              <w:t xml:space="preserve"> </w:t>
            </w:r>
            <w:r>
              <w:rPr>
                <w:sz w:val="22"/>
              </w:rPr>
              <w:t>алкане,</w:t>
            </w:r>
            <w:r>
              <w:rPr>
                <w:spacing w:val="-12"/>
                <w:sz w:val="22"/>
              </w:rPr>
              <w:t xml:space="preserve"> </w:t>
            </w:r>
            <w:r>
              <w:rPr>
                <w:sz w:val="22"/>
              </w:rPr>
              <w:t>алкене</w:t>
            </w:r>
            <w:r>
              <w:rPr>
                <w:spacing w:val="-12"/>
                <w:sz w:val="22"/>
              </w:rPr>
              <w:t xml:space="preserve"> </w:t>
            </w:r>
            <w:r>
              <w:rPr>
                <w:sz w:val="22"/>
              </w:rPr>
              <w:t>и алкине на основу молекулске</w:t>
            </w:r>
            <w:r>
              <w:rPr>
                <w:spacing w:val="40"/>
                <w:sz w:val="22"/>
              </w:rPr>
              <w:t xml:space="preserve"> </w:t>
            </w:r>
            <w:r>
              <w:rPr>
                <w:sz w:val="22"/>
              </w:rPr>
              <w:t xml:space="preserve">и структурне </w:t>
            </w:r>
            <w:r>
              <w:rPr>
                <w:spacing w:val="-2"/>
                <w:sz w:val="22"/>
              </w:rPr>
              <w:t>формуле;</w:t>
            </w:r>
          </w:p>
          <w:p w14:paraId="201C6021">
            <w:pPr>
              <w:pStyle w:val="9"/>
              <w:numPr>
                <w:ilvl w:val="0"/>
                <w:numId w:val="29"/>
              </w:numPr>
              <w:tabs>
                <w:tab w:val="left" w:pos="231"/>
              </w:tabs>
              <w:spacing w:before="0" w:after="0" w:line="240" w:lineRule="auto"/>
              <w:ind w:left="110" w:right="483" w:firstLine="0"/>
              <w:jc w:val="left"/>
              <w:rPr>
                <w:sz w:val="22"/>
              </w:rPr>
            </w:pPr>
            <w:r>
              <w:rPr>
                <w:sz w:val="22"/>
              </w:rPr>
              <w:t>наводи</w:t>
            </w:r>
            <w:r>
              <w:rPr>
                <w:spacing w:val="-13"/>
                <w:sz w:val="22"/>
              </w:rPr>
              <w:t xml:space="preserve"> </w:t>
            </w:r>
            <w:r>
              <w:rPr>
                <w:sz w:val="22"/>
              </w:rPr>
              <w:t>квалитативно</w:t>
            </w:r>
            <w:r>
              <w:rPr>
                <w:spacing w:val="-12"/>
                <w:sz w:val="22"/>
              </w:rPr>
              <w:t xml:space="preserve"> </w:t>
            </w:r>
            <w:r>
              <w:rPr>
                <w:sz w:val="22"/>
              </w:rPr>
              <w:t xml:space="preserve">и квантитативно значење хемијских формула </w:t>
            </w:r>
            <w:r>
              <w:rPr>
                <w:spacing w:val="-2"/>
                <w:sz w:val="22"/>
              </w:rPr>
              <w:t>угљоводоника;</w:t>
            </w:r>
          </w:p>
          <w:p w14:paraId="4F9857BB">
            <w:pPr>
              <w:pStyle w:val="9"/>
              <w:numPr>
                <w:ilvl w:val="0"/>
                <w:numId w:val="29"/>
              </w:numPr>
              <w:tabs>
                <w:tab w:val="left" w:pos="231"/>
              </w:tabs>
              <w:spacing w:before="1" w:after="0" w:line="240" w:lineRule="auto"/>
              <w:ind w:left="110" w:right="122" w:firstLine="0"/>
              <w:jc w:val="left"/>
              <w:rPr>
                <w:sz w:val="22"/>
              </w:rPr>
            </w:pPr>
            <w:r>
              <w:rPr>
                <w:sz w:val="22"/>
              </w:rPr>
              <w:t>описује да су земни гас, деривати нафте, пластични материјали, парафин за свеће и многе друге супстанце у свакодневној употреби смеше угљоводоника или једињења која су хемијским променама</w:t>
            </w:r>
            <w:r>
              <w:rPr>
                <w:spacing w:val="-13"/>
                <w:sz w:val="22"/>
              </w:rPr>
              <w:t xml:space="preserve"> </w:t>
            </w:r>
            <w:r>
              <w:rPr>
                <w:sz w:val="22"/>
              </w:rPr>
              <w:t>добијена</w:t>
            </w:r>
            <w:r>
              <w:rPr>
                <w:spacing w:val="-12"/>
                <w:sz w:val="22"/>
              </w:rPr>
              <w:t xml:space="preserve"> </w:t>
            </w:r>
            <w:r>
              <w:rPr>
                <w:sz w:val="22"/>
              </w:rPr>
              <w:t>из</w:t>
            </w:r>
            <w:r>
              <w:rPr>
                <w:spacing w:val="-12"/>
                <w:sz w:val="22"/>
              </w:rPr>
              <w:t xml:space="preserve"> </w:t>
            </w:r>
            <w:r>
              <w:rPr>
                <w:sz w:val="22"/>
              </w:rPr>
              <w:t>њих;</w:t>
            </w:r>
          </w:p>
          <w:p w14:paraId="50FCDB9B">
            <w:pPr>
              <w:pStyle w:val="9"/>
              <w:numPr>
                <w:ilvl w:val="0"/>
                <w:numId w:val="29"/>
              </w:numPr>
              <w:tabs>
                <w:tab w:val="left" w:pos="231"/>
              </w:tabs>
              <w:spacing w:before="0" w:after="0" w:line="240" w:lineRule="auto"/>
              <w:ind w:left="110" w:right="227" w:firstLine="0"/>
              <w:jc w:val="left"/>
              <w:rPr>
                <w:sz w:val="22"/>
              </w:rPr>
            </w:pPr>
            <w:r>
              <w:rPr>
                <w:sz w:val="22"/>
              </w:rPr>
              <w:t>описује</w:t>
            </w:r>
            <w:r>
              <w:rPr>
                <w:spacing w:val="-13"/>
                <w:sz w:val="22"/>
              </w:rPr>
              <w:t xml:space="preserve"> </w:t>
            </w:r>
            <w:r>
              <w:rPr>
                <w:sz w:val="22"/>
              </w:rPr>
              <w:t>процес</w:t>
            </w:r>
            <w:r>
              <w:rPr>
                <w:spacing w:val="-12"/>
                <w:sz w:val="22"/>
              </w:rPr>
              <w:t xml:space="preserve"> </w:t>
            </w:r>
            <w:r>
              <w:rPr>
                <w:sz w:val="22"/>
              </w:rPr>
              <w:t>настанка</w:t>
            </w:r>
            <w:r>
              <w:rPr>
                <w:spacing w:val="-12"/>
                <w:sz w:val="22"/>
              </w:rPr>
              <w:t xml:space="preserve"> </w:t>
            </w:r>
            <w:r>
              <w:rPr>
                <w:sz w:val="22"/>
              </w:rPr>
              <w:t>и прераде нафте;</w:t>
            </w:r>
          </w:p>
          <w:p w14:paraId="7920C644">
            <w:pPr>
              <w:pStyle w:val="9"/>
              <w:numPr>
                <w:ilvl w:val="0"/>
                <w:numId w:val="29"/>
              </w:numPr>
              <w:tabs>
                <w:tab w:val="left" w:pos="231"/>
              </w:tabs>
              <w:spacing w:before="0" w:after="0" w:line="240" w:lineRule="auto"/>
              <w:ind w:left="110" w:right="331" w:firstLine="0"/>
              <w:jc w:val="left"/>
              <w:rPr>
                <w:sz w:val="22"/>
              </w:rPr>
            </w:pPr>
            <w:r>
              <w:rPr>
                <w:sz w:val="22"/>
              </w:rPr>
              <w:t>решава</w:t>
            </w:r>
            <w:r>
              <w:rPr>
                <w:spacing w:val="-13"/>
                <w:sz w:val="22"/>
              </w:rPr>
              <w:t xml:space="preserve"> </w:t>
            </w:r>
            <w:r>
              <w:rPr>
                <w:sz w:val="22"/>
              </w:rPr>
              <w:t>рачунске</w:t>
            </w:r>
            <w:r>
              <w:rPr>
                <w:spacing w:val="-12"/>
                <w:sz w:val="22"/>
              </w:rPr>
              <w:t xml:space="preserve"> </w:t>
            </w:r>
            <w:r>
              <w:rPr>
                <w:sz w:val="22"/>
              </w:rPr>
              <w:t>задатке применом формула за количину супстанце;</w:t>
            </w:r>
          </w:p>
          <w:p w14:paraId="1D40376D">
            <w:pPr>
              <w:pStyle w:val="9"/>
              <w:numPr>
                <w:ilvl w:val="0"/>
                <w:numId w:val="29"/>
              </w:numPr>
              <w:tabs>
                <w:tab w:val="left" w:pos="231"/>
              </w:tabs>
              <w:spacing w:before="1" w:after="0" w:line="240" w:lineRule="auto"/>
              <w:ind w:left="110" w:right="112" w:firstLine="0"/>
              <w:jc w:val="left"/>
              <w:rPr>
                <w:sz w:val="22"/>
              </w:rPr>
            </w:pPr>
            <w:r>
              <w:rPr>
                <w:sz w:val="22"/>
              </w:rPr>
              <w:t>наводи</w:t>
            </w:r>
            <w:r>
              <w:rPr>
                <w:spacing w:val="-10"/>
                <w:sz w:val="22"/>
              </w:rPr>
              <w:t xml:space="preserve"> </w:t>
            </w:r>
            <w:r>
              <w:rPr>
                <w:sz w:val="22"/>
              </w:rPr>
              <w:t>својства</w:t>
            </w:r>
            <w:r>
              <w:rPr>
                <w:spacing w:val="28"/>
                <w:sz w:val="22"/>
              </w:rPr>
              <w:t xml:space="preserve"> </w:t>
            </w:r>
            <w:r>
              <w:rPr>
                <w:sz w:val="22"/>
              </w:rPr>
              <w:t>и</w:t>
            </w:r>
            <w:r>
              <w:rPr>
                <w:spacing w:val="-11"/>
                <w:sz w:val="22"/>
              </w:rPr>
              <w:t xml:space="preserve"> </w:t>
            </w:r>
            <w:r>
              <w:rPr>
                <w:sz w:val="22"/>
              </w:rPr>
              <w:t xml:space="preserve">примену </w:t>
            </w:r>
            <w:r>
              <w:rPr>
                <w:spacing w:val="-2"/>
                <w:sz w:val="22"/>
              </w:rPr>
              <w:t>полимера;</w:t>
            </w:r>
          </w:p>
          <w:p w14:paraId="0E4FEA7E">
            <w:pPr>
              <w:pStyle w:val="9"/>
              <w:numPr>
                <w:ilvl w:val="0"/>
                <w:numId w:val="29"/>
              </w:numPr>
              <w:tabs>
                <w:tab w:val="left" w:pos="231"/>
              </w:tabs>
              <w:spacing w:before="0" w:after="0" w:line="240" w:lineRule="auto"/>
              <w:ind w:left="110" w:right="271" w:firstLine="0"/>
              <w:jc w:val="left"/>
              <w:rPr>
                <w:sz w:val="22"/>
              </w:rPr>
            </w:pPr>
            <w:r>
              <w:rPr>
                <w:sz w:val="22"/>
              </w:rPr>
              <w:t>разликује органске супстанце</w:t>
            </w:r>
            <w:r>
              <w:rPr>
                <w:spacing w:val="-13"/>
                <w:sz w:val="22"/>
              </w:rPr>
              <w:t xml:space="preserve"> </w:t>
            </w:r>
            <w:r>
              <w:rPr>
                <w:sz w:val="22"/>
              </w:rPr>
              <w:t>са</w:t>
            </w:r>
            <w:r>
              <w:rPr>
                <w:spacing w:val="-12"/>
                <w:sz w:val="22"/>
              </w:rPr>
              <w:t xml:space="preserve"> </w:t>
            </w:r>
            <w:r>
              <w:rPr>
                <w:sz w:val="22"/>
              </w:rPr>
              <w:t>аспекта</w:t>
            </w:r>
            <w:r>
              <w:rPr>
                <w:spacing w:val="-12"/>
                <w:sz w:val="22"/>
              </w:rPr>
              <w:t xml:space="preserve"> </w:t>
            </w:r>
            <w:r>
              <w:rPr>
                <w:sz w:val="22"/>
              </w:rPr>
              <w:t>чиста супстанца и смеша;</w:t>
            </w:r>
          </w:p>
          <w:p w14:paraId="6B992144">
            <w:pPr>
              <w:pStyle w:val="9"/>
              <w:numPr>
                <w:ilvl w:val="0"/>
                <w:numId w:val="9"/>
              </w:numPr>
              <w:tabs>
                <w:tab w:val="left" w:pos="231"/>
              </w:tabs>
              <w:spacing w:before="0" w:after="0" w:line="240" w:lineRule="auto"/>
              <w:ind w:left="110" w:right="110" w:firstLine="0"/>
              <w:jc w:val="left"/>
              <w:rPr>
                <w:sz w:val="22"/>
              </w:rPr>
            </w:pPr>
            <w:r>
              <w:rPr>
                <w:sz w:val="22"/>
              </w:rPr>
              <w:t>довршава</w:t>
            </w:r>
            <w:r>
              <w:rPr>
                <w:spacing w:val="-13"/>
                <w:sz w:val="22"/>
              </w:rPr>
              <w:t xml:space="preserve"> </w:t>
            </w:r>
            <w:r>
              <w:rPr>
                <w:sz w:val="22"/>
              </w:rPr>
              <w:t>задате</w:t>
            </w:r>
            <w:r>
              <w:rPr>
                <w:spacing w:val="-12"/>
                <w:sz w:val="22"/>
              </w:rPr>
              <w:t xml:space="preserve"> </w:t>
            </w:r>
            <w:r>
              <w:rPr>
                <w:sz w:val="22"/>
              </w:rPr>
              <w:t xml:space="preserve">хемијске једначине (дописивањем коефицијената или симбола/формула које </w:t>
            </w:r>
            <w:r>
              <w:rPr>
                <w:spacing w:val="-2"/>
                <w:sz w:val="22"/>
              </w:rPr>
              <w:t>недостају);</w:t>
            </w:r>
          </w:p>
        </w:tc>
        <w:tc>
          <w:tcPr>
            <w:tcW w:w="3090" w:type="dxa"/>
            <w:noWrap w:val="0"/>
            <w:vAlign w:val="top"/>
          </w:tcPr>
          <w:p w14:paraId="7EBA2776">
            <w:pPr>
              <w:pStyle w:val="9"/>
              <w:spacing w:before="1"/>
              <w:ind w:right="269"/>
              <w:rPr>
                <w:sz w:val="22"/>
              </w:rPr>
            </w:pPr>
            <w:r>
              <w:rPr>
                <w:sz w:val="22"/>
              </w:rPr>
              <w:t>-(сагоревање,</w:t>
            </w:r>
            <w:r>
              <w:rPr>
                <w:spacing w:val="-13"/>
                <w:sz w:val="22"/>
              </w:rPr>
              <w:t xml:space="preserve"> </w:t>
            </w:r>
            <w:r>
              <w:rPr>
                <w:sz w:val="22"/>
              </w:rPr>
              <w:t>супституција, адиција, полимеризација);</w:t>
            </w:r>
          </w:p>
          <w:p w14:paraId="36E9DFC7">
            <w:pPr>
              <w:pStyle w:val="9"/>
              <w:numPr>
                <w:ilvl w:val="0"/>
                <w:numId w:val="30"/>
              </w:numPr>
              <w:tabs>
                <w:tab w:val="left" w:pos="231"/>
              </w:tabs>
              <w:spacing w:before="0" w:after="0" w:line="240" w:lineRule="auto"/>
              <w:ind w:left="110" w:right="119" w:firstLine="0"/>
              <w:jc w:val="left"/>
              <w:rPr>
                <w:sz w:val="22"/>
              </w:rPr>
            </w:pPr>
            <w:r>
              <w:rPr>
                <w:sz w:val="22"/>
              </w:rPr>
              <w:t>повезује</w:t>
            </w:r>
            <w:r>
              <w:rPr>
                <w:spacing w:val="-13"/>
                <w:sz w:val="22"/>
              </w:rPr>
              <w:t xml:space="preserve"> </w:t>
            </w:r>
            <w:r>
              <w:rPr>
                <w:sz w:val="22"/>
              </w:rPr>
              <w:t>разлике</w:t>
            </w:r>
            <w:r>
              <w:rPr>
                <w:spacing w:val="-12"/>
                <w:sz w:val="22"/>
              </w:rPr>
              <w:t xml:space="preserve"> </w:t>
            </w:r>
            <w:r>
              <w:rPr>
                <w:sz w:val="22"/>
              </w:rPr>
              <w:t xml:space="preserve">физичких својстава угљоводоника у хомологом низу са молекулском масом и </w:t>
            </w:r>
            <w:r>
              <w:rPr>
                <w:spacing w:val="-2"/>
                <w:sz w:val="22"/>
              </w:rPr>
              <w:t>структуром;</w:t>
            </w:r>
          </w:p>
          <w:p w14:paraId="576BB371">
            <w:pPr>
              <w:pStyle w:val="9"/>
              <w:numPr>
                <w:ilvl w:val="0"/>
                <w:numId w:val="30"/>
              </w:numPr>
              <w:tabs>
                <w:tab w:val="left" w:pos="231"/>
              </w:tabs>
              <w:spacing w:before="0" w:after="0" w:line="240" w:lineRule="auto"/>
              <w:ind w:left="110" w:right="223" w:firstLine="0"/>
              <w:jc w:val="left"/>
              <w:rPr>
                <w:sz w:val="22"/>
              </w:rPr>
            </w:pPr>
            <w:r>
              <w:rPr>
                <w:sz w:val="22"/>
              </w:rPr>
              <w:t xml:space="preserve">на основу назива представља изомере </w:t>
            </w:r>
            <w:r>
              <w:rPr>
                <w:spacing w:val="-2"/>
                <w:sz w:val="22"/>
              </w:rPr>
              <w:t xml:space="preserve">угљоводоника молекулским, структурним </w:t>
            </w:r>
            <w:r>
              <w:rPr>
                <w:sz w:val="22"/>
              </w:rPr>
              <w:t>и рационалним структурним формулама;</w:t>
            </w:r>
          </w:p>
          <w:p w14:paraId="29E2CA8A">
            <w:pPr>
              <w:pStyle w:val="9"/>
              <w:numPr>
                <w:ilvl w:val="0"/>
                <w:numId w:val="30"/>
              </w:numPr>
              <w:tabs>
                <w:tab w:val="left" w:pos="231"/>
              </w:tabs>
              <w:spacing w:before="1" w:after="0" w:line="240" w:lineRule="auto"/>
              <w:ind w:left="110" w:right="136" w:firstLine="0"/>
              <w:jc w:val="left"/>
              <w:rPr>
                <w:sz w:val="22"/>
              </w:rPr>
            </w:pPr>
            <w:r>
              <w:rPr>
                <w:sz w:val="22"/>
              </w:rPr>
              <w:t>повезује</w:t>
            </w:r>
            <w:r>
              <w:rPr>
                <w:spacing w:val="-13"/>
                <w:sz w:val="22"/>
              </w:rPr>
              <w:t xml:space="preserve"> </w:t>
            </w:r>
            <w:r>
              <w:rPr>
                <w:sz w:val="22"/>
              </w:rPr>
              <w:t>видове</w:t>
            </w:r>
            <w:r>
              <w:rPr>
                <w:spacing w:val="-12"/>
                <w:sz w:val="22"/>
              </w:rPr>
              <w:t xml:space="preserve"> </w:t>
            </w:r>
            <w:r>
              <w:rPr>
                <w:sz w:val="22"/>
              </w:rPr>
              <w:t>практичне примене угљоводоника на основу својстава која имају;</w:t>
            </w:r>
          </w:p>
          <w:p w14:paraId="7E496696">
            <w:pPr>
              <w:pStyle w:val="9"/>
              <w:numPr>
                <w:ilvl w:val="0"/>
                <w:numId w:val="30"/>
              </w:numPr>
              <w:tabs>
                <w:tab w:val="left" w:pos="231"/>
              </w:tabs>
              <w:spacing w:before="0" w:after="0" w:line="240" w:lineRule="auto"/>
              <w:ind w:left="110" w:right="881" w:firstLine="0"/>
              <w:jc w:val="left"/>
              <w:rPr>
                <w:sz w:val="22"/>
              </w:rPr>
            </w:pPr>
            <w:r>
              <w:rPr>
                <w:sz w:val="22"/>
              </w:rPr>
              <w:t>саставља</w:t>
            </w:r>
            <w:r>
              <w:rPr>
                <w:spacing w:val="-13"/>
                <w:sz w:val="22"/>
              </w:rPr>
              <w:t xml:space="preserve"> </w:t>
            </w:r>
            <w:r>
              <w:rPr>
                <w:sz w:val="22"/>
              </w:rPr>
              <w:t xml:space="preserve">једначине хемијских реакција </w:t>
            </w:r>
            <w:r>
              <w:rPr>
                <w:spacing w:val="-2"/>
                <w:sz w:val="22"/>
              </w:rPr>
              <w:t>угљоводоника (сагоревање);</w:t>
            </w:r>
          </w:p>
          <w:p w14:paraId="411A68F5">
            <w:pPr>
              <w:pStyle w:val="9"/>
              <w:numPr>
                <w:ilvl w:val="0"/>
                <w:numId w:val="30"/>
              </w:numPr>
              <w:tabs>
                <w:tab w:val="left" w:pos="231"/>
              </w:tabs>
              <w:spacing w:before="0" w:after="0" w:line="240" w:lineRule="auto"/>
              <w:ind w:left="110" w:right="479" w:firstLine="0"/>
              <w:jc w:val="both"/>
              <w:rPr>
                <w:sz w:val="22"/>
              </w:rPr>
            </w:pPr>
            <w:r>
              <w:rPr>
                <w:sz w:val="22"/>
              </w:rPr>
              <w:t>тумачи</w:t>
            </w:r>
            <w:r>
              <w:rPr>
                <w:spacing w:val="-13"/>
                <w:sz w:val="22"/>
              </w:rPr>
              <w:t xml:space="preserve"> </w:t>
            </w:r>
            <w:r>
              <w:rPr>
                <w:sz w:val="22"/>
              </w:rPr>
              <w:t>квалитативно</w:t>
            </w:r>
            <w:r>
              <w:rPr>
                <w:spacing w:val="-12"/>
                <w:sz w:val="22"/>
              </w:rPr>
              <w:t xml:space="preserve"> </w:t>
            </w:r>
            <w:r>
              <w:rPr>
                <w:sz w:val="22"/>
              </w:rPr>
              <w:t>и квантитативно значење хемијских једначина;</w:t>
            </w:r>
          </w:p>
          <w:p w14:paraId="04F1F069">
            <w:pPr>
              <w:pStyle w:val="9"/>
              <w:spacing w:before="1"/>
              <w:ind w:right="111"/>
              <w:rPr>
                <w:sz w:val="22"/>
              </w:rPr>
            </w:pPr>
            <w:r>
              <w:rPr>
                <w:sz w:val="22"/>
              </w:rPr>
              <w:t>решава стехиметријске задатке</w:t>
            </w:r>
            <w:r>
              <w:rPr>
                <w:spacing w:val="-13"/>
                <w:sz w:val="22"/>
              </w:rPr>
              <w:t xml:space="preserve"> </w:t>
            </w:r>
            <w:r>
              <w:rPr>
                <w:sz w:val="22"/>
              </w:rPr>
              <w:t>на</w:t>
            </w:r>
            <w:r>
              <w:rPr>
                <w:spacing w:val="-12"/>
                <w:sz w:val="22"/>
              </w:rPr>
              <w:t xml:space="preserve"> </w:t>
            </w:r>
            <w:r>
              <w:rPr>
                <w:sz w:val="22"/>
              </w:rPr>
              <w:t>основу</w:t>
            </w:r>
            <w:r>
              <w:rPr>
                <w:spacing w:val="-12"/>
                <w:sz w:val="22"/>
              </w:rPr>
              <w:t xml:space="preserve"> </w:t>
            </w:r>
            <w:r>
              <w:rPr>
                <w:sz w:val="22"/>
              </w:rPr>
              <w:t>задате хемијске једначине;</w:t>
            </w:r>
          </w:p>
        </w:tc>
        <w:tc>
          <w:tcPr>
            <w:tcW w:w="3090" w:type="dxa"/>
            <w:noWrap w:val="0"/>
            <w:vAlign w:val="top"/>
          </w:tcPr>
          <w:p w14:paraId="3AC482E5">
            <w:pPr>
              <w:pStyle w:val="9"/>
              <w:spacing w:before="1"/>
              <w:ind w:right="206"/>
              <w:rPr>
                <w:sz w:val="22"/>
              </w:rPr>
            </w:pPr>
            <w:r>
              <w:rPr>
                <w:sz w:val="22"/>
              </w:rPr>
              <w:t>топљења и кључања, као и растворљивост</w:t>
            </w:r>
            <w:r>
              <w:rPr>
                <w:spacing w:val="-13"/>
                <w:sz w:val="22"/>
              </w:rPr>
              <w:t xml:space="preserve"> </w:t>
            </w:r>
            <w:r>
              <w:rPr>
                <w:sz w:val="22"/>
              </w:rPr>
              <w:t>супстанци);</w:t>
            </w:r>
          </w:p>
          <w:p w14:paraId="00355488">
            <w:pPr>
              <w:pStyle w:val="9"/>
              <w:numPr>
                <w:ilvl w:val="0"/>
                <w:numId w:val="31"/>
              </w:numPr>
              <w:tabs>
                <w:tab w:val="left" w:pos="231"/>
              </w:tabs>
              <w:spacing w:before="0" w:after="0" w:line="240" w:lineRule="auto"/>
              <w:ind w:left="110" w:right="136" w:firstLine="0"/>
              <w:jc w:val="left"/>
              <w:rPr>
                <w:sz w:val="22"/>
              </w:rPr>
            </w:pPr>
            <w:r>
              <w:rPr>
                <w:sz w:val="22"/>
              </w:rPr>
              <w:t>повезује</w:t>
            </w:r>
            <w:r>
              <w:rPr>
                <w:spacing w:val="-13"/>
                <w:sz w:val="22"/>
              </w:rPr>
              <w:t xml:space="preserve"> </w:t>
            </w:r>
            <w:r>
              <w:rPr>
                <w:sz w:val="22"/>
              </w:rPr>
              <w:t>видове</w:t>
            </w:r>
            <w:r>
              <w:rPr>
                <w:spacing w:val="-12"/>
                <w:sz w:val="22"/>
              </w:rPr>
              <w:t xml:space="preserve"> </w:t>
            </w:r>
            <w:r>
              <w:rPr>
                <w:sz w:val="22"/>
              </w:rPr>
              <w:t>практичне примене угљоводоника на основу својстава која имају;</w:t>
            </w:r>
          </w:p>
          <w:p w14:paraId="33D1C02A">
            <w:pPr>
              <w:pStyle w:val="9"/>
              <w:numPr>
                <w:ilvl w:val="0"/>
                <w:numId w:val="31"/>
              </w:numPr>
              <w:tabs>
                <w:tab w:val="left" w:pos="231"/>
              </w:tabs>
              <w:spacing w:before="0" w:after="0" w:line="240" w:lineRule="auto"/>
              <w:ind w:left="110" w:right="650" w:firstLine="0"/>
              <w:jc w:val="left"/>
              <w:rPr>
                <w:sz w:val="22"/>
              </w:rPr>
            </w:pPr>
            <w:r>
              <w:rPr>
                <w:sz w:val="22"/>
              </w:rPr>
              <w:t xml:space="preserve">саставља једначине хемијских реакција </w:t>
            </w:r>
            <w:r>
              <w:rPr>
                <w:spacing w:val="-2"/>
                <w:sz w:val="22"/>
              </w:rPr>
              <w:t xml:space="preserve">угљоводоника </w:t>
            </w:r>
            <w:r>
              <w:rPr>
                <w:sz w:val="22"/>
              </w:rPr>
              <w:t>(супституција,</w:t>
            </w:r>
            <w:r>
              <w:rPr>
                <w:spacing w:val="-13"/>
                <w:sz w:val="22"/>
              </w:rPr>
              <w:t xml:space="preserve"> </w:t>
            </w:r>
            <w:r>
              <w:rPr>
                <w:sz w:val="22"/>
              </w:rPr>
              <w:t xml:space="preserve">адиција, </w:t>
            </w:r>
            <w:r>
              <w:rPr>
                <w:spacing w:val="-2"/>
                <w:sz w:val="22"/>
              </w:rPr>
              <w:t>полимеризација);</w:t>
            </w:r>
          </w:p>
          <w:p w14:paraId="61C715CA">
            <w:pPr>
              <w:pStyle w:val="9"/>
              <w:numPr>
                <w:ilvl w:val="0"/>
                <w:numId w:val="31"/>
              </w:numPr>
              <w:tabs>
                <w:tab w:val="left" w:pos="231"/>
              </w:tabs>
              <w:spacing w:before="0" w:after="0" w:line="240" w:lineRule="auto"/>
              <w:ind w:left="110" w:right="395" w:firstLine="0"/>
              <w:jc w:val="left"/>
              <w:rPr>
                <w:sz w:val="22"/>
              </w:rPr>
            </w:pPr>
            <w:r>
              <w:rPr>
                <w:sz w:val="22"/>
              </w:rPr>
              <w:t>решава</w:t>
            </w:r>
            <w:r>
              <w:rPr>
                <w:spacing w:val="-13"/>
                <w:sz w:val="22"/>
              </w:rPr>
              <w:t xml:space="preserve"> </w:t>
            </w:r>
            <w:r>
              <w:rPr>
                <w:sz w:val="22"/>
              </w:rPr>
              <w:t xml:space="preserve">стехиометријске </w:t>
            </w:r>
            <w:r>
              <w:rPr>
                <w:spacing w:val="-2"/>
                <w:sz w:val="22"/>
              </w:rPr>
              <w:t>задатке;</w:t>
            </w:r>
          </w:p>
          <w:p w14:paraId="52AC0315">
            <w:pPr>
              <w:pStyle w:val="9"/>
              <w:numPr>
                <w:ilvl w:val="0"/>
                <w:numId w:val="10"/>
              </w:numPr>
              <w:tabs>
                <w:tab w:val="left" w:pos="231"/>
              </w:tabs>
              <w:spacing w:before="0" w:after="0" w:line="240" w:lineRule="auto"/>
              <w:ind w:left="110" w:right="539" w:firstLine="0"/>
              <w:jc w:val="left"/>
              <w:rPr>
                <w:sz w:val="22"/>
              </w:rPr>
            </w:pPr>
            <w:r>
              <w:rPr>
                <w:sz w:val="22"/>
              </w:rPr>
              <w:t>изводи</w:t>
            </w:r>
            <w:r>
              <w:rPr>
                <w:spacing w:val="-13"/>
                <w:sz w:val="22"/>
              </w:rPr>
              <w:t xml:space="preserve"> </w:t>
            </w:r>
            <w:r>
              <w:rPr>
                <w:sz w:val="22"/>
              </w:rPr>
              <w:t xml:space="preserve">стехиометријска израчунавања која обухватају реактант у </w:t>
            </w:r>
            <w:r>
              <w:rPr>
                <w:spacing w:val="-2"/>
                <w:sz w:val="22"/>
              </w:rPr>
              <w:t>вишку;</w:t>
            </w:r>
          </w:p>
        </w:tc>
      </w:tr>
    </w:tbl>
    <w:p w14:paraId="56C636DA">
      <w:pPr>
        <w:spacing w:after="0" w:line="240" w:lineRule="auto"/>
        <w:jc w:val="left"/>
        <w:rPr>
          <w:sz w:val="22"/>
        </w:rPr>
      </w:pPr>
    </w:p>
    <w:p w14:paraId="3106D59C">
      <w:pPr>
        <w:spacing w:after="0" w:line="240" w:lineRule="auto"/>
        <w:jc w:val="left"/>
        <w:rPr>
          <w:sz w:val="22"/>
        </w:rPr>
        <w:sectPr>
          <w:pgSz w:w="15840" w:h="12240" w:orient="landscape"/>
          <w:pgMar w:top="880" w:right="1220" w:bottom="280" w:left="1220" w:header="720" w:footer="720" w:gutter="0"/>
          <w:cols w:space="720" w:num="1"/>
        </w:sect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3088"/>
        <w:gridCol w:w="3090"/>
        <w:gridCol w:w="3090"/>
        <w:gridCol w:w="3090"/>
      </w:tblGrid>
      <w:tr w14:paraId="50652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818" w:type="dxa"/>
            <w:noWrap w:val="0"/>
            <w:vAlign w:val="top"/>
          </w:tcPr>
          <w:p w14:paraId="23430E01">
            <w:pPr>
              <w:pStyle w:val="9"/>
              <w:ind w:left="0"/>
              <w:rPr>
                <w:rFonts w:ascii="Times New Roman"/>
                <w:sz w:val="20"/>
              </w:rPr>
            </w:pPr>
          </w:p>
        </w:tc>
        <w:tc>
          <w:tcPr>
            <w:tcW w:w="3088" w:type="dxa"/>
            <w:noWrap w:val="0"/>
            <w:vAlign w:val="top"/>
          </w:tcPr>
          <w:p w14:paraId="0E078683">
            <w:pPr>
              <w:pStyle w:val="9"/>
              <w:spacing w:line="260" w:lineRule="exact"/>
              <w:ind w:left="838"/>
              <w:rPr>
                <w:b/>
                <w:sz w:val="24"/>
              </w:rPr>
            </w:pPr>
            <w:r>
              <w:rPr>
                <w:b/>
                <w:color w:val="CC0066"/>
                <w:sz w:val="24"/>
              </w:rPr>
              <w:t>довољан</w:t>
            </w:r>
            <w:r>
              <w:rPr>
                <w:b/>
                <w:color w:val="CC0066"/>
                <w:spacing w:val="-3"/>
                <w:sz w:val="24"/>
              </w:rPr>
              <w:t xml:space="preserve"> </w:t>
            </w:r>
            <w:r>
              <w:rPr>
                <w:b/>
                <w:color w:val="CC0066"/>
                <w:spacing w:val="-5"/>
                <w:sz w:val="24"/>
              </w:rPr>
              <w:t>(2)</w:t>
            </w:r>
          </w:p>
        </w:tc>
        <w:tc>
          <w:tcPr>
            <w:tcW w:w="3090" w:type="dxa"/>
            <w:noWrap w:val="0"/>
            <w:vAlign w:val="top"/>
          </w:tcPr>
          <w:p w14:paraId="2BA1089A">
            <w:pPr>
              <w:pStyle w:val="9"/>
              <w:spacing w:line="260" w:lineRule="exact"/>
              <w:ind w:left="1008"/>
              <w:rPr>
                <w:b/>
                <w:sz w:val="24"/>
              </w:rPr>
            </w:pPr>
            <w:r>
              <w:rPr>
                <w:b/>
                <w:color w:val="CC0066"/>
                <w:sz w:val="24"/>
              </w:rPr>
              <w:t>добар</w:t>
            </w:r>
            <w:r>
              <w:rPr>
                <w:b/>
                <w:color w:val="CC0066"/>
                <w:spacing w:val="-7"/>
                <w:sz w:val="24"/>
              </w:rPr>
              <w:t xml:space="preserve"> </w:t>
            </w:r>
            <w:r>
              <w:rPr>
                <w:b/>
                <w:color w:val="CC0066"/>
                <w:spacing w:val="-5"/>
                <w:sz w:val="24"/>
              </w:rPr>
              <w:t>(3)</w:t>
            </w:r>
          </w:p>
        </w:tc>
        <w:tc>
          <w:tcPr>
            <w:tcW w:w="3090" w:type="dxa"/>
            <w:noWrap w:val="0"/>
            <w:vAlign w:val="top"/>
          </w:tcPr>
          <w:p w14:paraId="1984AAAD">
            <w:pPr>
              <w:pStyle w:val="9"/>
              <w:spacing w:line="260" w:lineRule="exact"/>
              <w:ind w:left="728"/>
              <w:rPr>
                <w:b/>
                <w:sz w:val="24"/>
              </w:rPr>
            </w:pPr>
            <w:r>
              <w:rPr>
                <w:b/>
                <w:color w:val="CC0066"/>
                <w:sz w:val="24"/>
              </w:rPr>
              <w:t>врлодобар</w:t>
            </w:r>
            <w:r>
              <w:rPr>
                <w:b/>
                <w:color w:val="CC0066"/>
                <w:spacing w:val="-9"/>
                <w:sz w:val="24"/>
              </w:rPr>
              <w:t xml:space="preserve"> </w:t>
            </w:r>
            <w:r>
              <w:rPr>
                <w:b/>
                <w:color w:val="CC0066"/>
                <w:spacing w:val="-5"/>
                <w:sz w:val="24"/>
              </w:rPr>
              <w:t>(4)</w:t>
            </w:r>
          </w:p>
        </w:tc>
        <w:tc>
          <w:tcPr>
            <w:tcW w:w="3090" w:type="dxa"/>
            <w:noWrap w:val="0"/>
            <w:vAlign w:val="top"/>
          </w:tcPr>
          <w:p w14:paraId="715722C4">
            <w:pPr>
              <w:pStyle w:val="9"/>
              <w:spacing w:line="260" w:lineRule="exact"/>
              <w:ind w:left="854"/>
              <w:rPr>
                <w:b/>
                <w:sz w:val="24"/>
              </w:rPr>
            </w:pPr>
            <w:r>
              <w:rPr>
                <w:b/>
                <w:color w:val="CC0066"/>
                <w:sz w:val="24"/>
              </w:rPr>
              <w:t>одличан</w:t>
            </w:r>
            <w:r>
              <w:rPr>
                <w:b/>
                <w:color w:val="CC0066"/>
                <w:spacing w:val="-3"/>
                <w:sz w:val="24"/>
              </w:rPr>
              <w:t xml:space="preserve"> </w:t>
            </w:r>
            <w:r>
              <w:rPr>
                <w:b/>
                <w:color w:val="CC0066"/>
                <w:spacing w:val="-5"/>
                <w:sz w:val="24"/>
              </w:rPr>
              <w:t>(5)</w:t>
            </w:r>
          </w:p>
        </w:tc>
      </w:tr>
      <w:tr w14:paraId="34919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4" w:hRule="atLeast"/>
        </w:trPr>
        <w:tc>
          <w:tcPr>
            <w:tcW w:w="818" w:type="dxa"/>
            <w:noWrap w:val="0"/>
            <w:textDirection w:val="btLr"/>
            <w:vAlign w:val="top"/>
          </w:tcPr>
          <w:p w14:paraId="60351B0D">
            <w:pPr>
              <w:pStyle w:val="9"/>
              <w:spacing w:before="109"/>
              <w:ind w:left="822" w:right="186" w:hanging="630"/>
              <w:jc w:val="center"/>
              <w:rPr>
                <w:b/>
                <w:sz w:val="22"/>
              </w:rPr>
            </w:pPr>
            <w:r>
              <w:rPr>
                <w:b/>
                <w:sz w:val="24"/>
              </w:rPr>
              <w:t>ОРГАНСКА</w:t>
            </w:r>
            <w:r>
              <w:rPr>
                <w:b/>
                <w:spacing w:val="-3"/>
                <w:sz w:val="24"/>
              </w:rPr>
              <w:t xml:space="preserve"> </w:t>
            </w:r>
            <w:r>
              <w:rPr>
                <w:b/>
                <w:sz w:val="24"/>
              </w:rPr>
              <w:t>ЈЕДИЊЕЊА</w:t>
            </w:r>
            <w:r>
              <w:rPr>
                <w:b/>
                <w:spacing w:val="-3"/>
                <w:sz w:val="24"/>
              </w:rPr>
              <w:t xml:space="preserve"> </w:t>
            </w:r>
            <w:r>
              <w:rPr>
                <w:b/>
                <w:sz w:val="24"/>
              </w:rPr>
              <w:t>СА</w:t>
            </w:r>
            <w:r>
              <w:rPr>
                <w:b/>
                <w:spacing w:val="-2"/>
                <w:sz w:val="24"/>
              </w:rPr>
              <w:t xml:space="preserve"> КИСЕОНИКОМ</w:t>
            </w:r>
          </w:p>
        </w:tc>
        <w:tc>
          <w:tcPr>
            <w:tcW w:w="3088" w:type="dxa"/>
            <w:noWrap w:val="0"/>
            <w:vAlign w:val="top"/>
          </w:tcPr>
          <w:p w14:paraId="4E9E3C68">
            <w:pPr>
              <w:pStyle w:val="9"/>
              <w:numPr>
                <w:ilvl w:val="0"/>
                <w:numId w:val="32"/>
              </w:numPr>
              <w:tabs>
                <w:tab w:val="left" w:pos="231"/>
              </w:tabs>
              <w:spacing w:before="1" w:after="0" w:line="240" w:lineRule="auto"/>
              <w:ind w:left="0" w:leftChars="0" w:right="413" w:firstLine="0" w:firstLineChars="0"/>
              <w:jc w:val="left"/>
              <w:rPr>
                <w:sz w:val="22"/>
              </w:rPr>
            </w:pPr>
            <w:r>
              <w:rPr>
                <w:sz w:val="22"/>
              </w:rPr>
              <w:t>познаје функционалне групе класа органских једињења</w:t>
            </w:r>
            <w:r>
              <w:rPr>
                <w:spacing w:val="-13"/>
                <w:sz w:val="22"/>
              </w:rPr>
              <w:t xml:space="preserve"> </w:t>
            </w:r>
            <w:r>
              <w:rPr>
                <w:sz w:val="22"/>
              </w:rPr>
              <w:t>са</w:t>
            </w:r>
            <w:r>
              <w:rPr>
                <w:spacing w:val="-12"/>
                <w:sz w:val="22"/>
              </w:rPr>
              <w:t xml:space="preserve"> </w:t>
            </w:r>
            <w:r>
              <w:rPr>
                <w:sz w:val="22"/>
              </w:rPr>
              <w:t>кисеоником;</w:t>
            </w:r>
          </w:p>
          <w:p w14:paraId="60C3F689">
            <w:pPr>
              <w:pStyle w:val="9"/>
              <w:numPr>
                <w:ilvl w:val="0"/>
                <w:numId w:val="32"/>
              </w:numPr>
              <w:tabs>
                <w:tab w:val="left" w:pos="231"/>
              </w:tabs>
              <w:spacing w:before="0" w:after="0" w:line="240" w:lineRule="auto"/>
              <w:ind w:left="0" w:leftChars="0" w:right="183" w:firstLine="0" w:firstLineChars="0"/>
              <w:jc w:val="left"/>
              <w:rPr>
                <w:sz w:val="22"/>
              </w:rPr>
            </w:pPr>
            <w:r>
              <w:rPr>
                <w:sz w:val="22"/>
              </w:rPr>
              <w:t>наводи</w:t>
            </w:r>
            <w:r>
              <w:rPr>
                <w:spacing w:val="-13"/>
                <w:sz w:val="22"/>
              </w:rPr>
              <w:t xml:space="preserve"> </w:t>
            </w:r>
            <w:r>
              <w:rPr>
                <w:sz w:val="22"/>
              </w:rPr>
              <w:t>основна</w:t>
            </w:r>
            <w:r>
              <w:rPr>
                <w:spacing w:val="-12"/>
                <w:sz w:val="22"/>
              </w:rPr>
              <w:t xml:space="preserve"> </w:t>
            </w:r>
            <w:r>
              <w:rPr>
                <w:sz w:val="22"/>
              </w:rPr>
              <w:t>физичка</w:t>
            </w:r>
            <w:r>
              <w:rPr>
                <w:spacing w:val="-12"/>
                <w:sz w:val="22"/>
              </w:rPr>
              <w:t xml:space="preserve"> </w:t>
            </w:r>
            <w:r>
              <w:rPr>
                <w:sz w:val="22"/>
              </w:rPr>
              <w:t>и хемијска</w:t>
            </w:r>
            <w:r>
              <w:rPr>
                <w:spacing w:val="-5"/>
                <w:sz w:val="22"/>
              </w:rPr>
              <w:t xml:space="preserve"> </w:t>
            </w:r>
            <w:r>
              <w:rPr>
                <w:sz w:val="22"/>
              </w:rPr>
              <w:t>својства</w:t>
            </w:r>
            <w:r>
              <w:rPr>
                <w:spacing w:val="-5"/>
                <w:sz w:val="22"/>
              </w:rPr>
              <w:t xml:space="preserve"> </w:t>
            </w:r>
            <w:r>
              <w:rPr>
                <w:sz w:val="22"/>
              </w:rPr>
              <w:t xml:space="preserve">алкохола, карбоксилних киселина и </w:t>
            </w:r>
            <w:r>
              <w:rPr>
                <w:spacing w:val="-2"/>
                <w:sz w:val="22"/>
              </w:rPr>
              <w:t>естара;</w:t>
            </w:r>
          </w:p>
          <w:p w14:paraId="079D4C62">
            <w:pPr>
              <w:pStyle w:val="9"/>
              <w:numPr>
                <w:ilvl w:val="0"/>
                <w:numId w:val="32"/>
              </w:numPr>
              <w:tabs>
                <w:tab w:val="left" w:pos="231"/>
              </w:tabs>
              <w:spacing w:before="0" w:after="0" w:line="240" w:lineRule="auto"/>
              <w:ind w:left="0" w:leftChars="0" w:right="404" w:firstLine="0" w:firstLineChars="0"/>
              <w:jc w:val="left"/>
              <w:rPr>
                <w:sz w:val="22"/>
              </w:rPr>
            </w:pPr>
            <w:r>
              <w:rPr>
                <w:sz w:val="22"/>
              </w:rPr>
              <w:t>дефинише појмове алкохола</w:t>
            </w:r>
            <w:r>
              <w:rPr>
                <w:spacing w:val="-13"/>
                <w:sz w:val="22"/>
              </w:rPr>
              <w:t xml:space="preserve"> </w:t>
            </w:r>
            <w:r>
              <w:rPr>
                <w:sz w:val="22"/>
              </w:rPr>
              <w:t>и</w:t>
            </w:r>
            <w:r>
              <w:rPr>
                <w:spacing w:val="-12"/>
                <w:sz w:val="22"/>
              </w:rPr>
              <w:t xml:space="preserve"> </w:t>
            </w:r>
            <w:r>
              <w:rPr>
                <w:sz w:val="22"/>
              </w:rPr>
              <w:t xml:space="preserve">карбоксилних </w:t>
            </w:r>
            <w:r>
              <w:rPr>
                <w:spacing w:val="-2"/>
                <w:sz w:val="22"/>
              </w:rPr>
              <w:t>киселина;</w:t>
            </w:r>
          </w:p>
          <w:p w14:paraId="6C95445E">
            <w:pPr>
              <w:pStyle w:val="9"/>
              <w:numPr>
                <w:ilvl w:val="0"/>
                <w:numId w:val="32"/>
              </w:numPr>
              <w:tabs>
                <w:tab w:val="left" w:pos="231"/>
              </w:tabs>
              <w:spacing w:before="0" w:after="0" w:line="240" w:lineRule="auto"/>
              <w:ind w:left="0" w:leftChars="0" w:right="224" w:firstLine="0" w:firstLineChars="0"/>
              <w:jc w:val="left"/>
              <w:rPr>
                <w:sz w:val="22"/>
              </w:rPr>
            </w:pPr>
            <w:r>
              <w:rPr>
                <w:sz w:val="22"/>
              </w:rPr>
              <w:t>наводи</w:t>
            </w:r>
            <w:r>
              <w:rPr>
                <w:spacing w:val="-13"/>
                <w:sz w:val="22"/>
              </w:rPr>
              <w:t xml:space="preserve"> </w:t>
            </w:r>
            <w:r>
              <w:rPr>
                <w:sz w:val="22"/>
              </w:rPr>
              <w:t>поделу</w:t>
            </w:r>
            <w:r>
              <w:rPr>
                <w:spacing w:val="-12"/>
                <w:sz w:val="22"/>
              </w:rPr>
              <w:t xml:space="preserve"> </w:t>
            </w:r>
            <w:r>
              <w:rPr>
                <w:sz w:val="22"/>
              </w:rPr>
              <w:t>алкохола</w:t>
            </w:r>
            <w:r>
              <w:rPr>
                <w:spacing w:val="-12"/>
                <w:sz w:val="22"/>
              </w:rPr>
              <w:t xml:space="preserve"> </w:t>
            </w:r>
            <w:r>
              <w:rPr>
                <w:sz w:val="22"/>
              </w:rPr>
              <w:t>и карбоксилних киселина;</w:t>
            </w:r>
          </w:p>
          <w:p w14:paraId="0FFDF5F2">
            <w:pPr>
              <w:pStyle w:val="9"/>
              <w:numPr>
                <w:ilvl w:val="0"/>
                <w:numId w:val="32"/>
              </w:numPr>
              <w:tabs>
                <w:tab w:val="left" w:pos="231"/>
              </w:tabs>
              <w:spacing w:before="1" w:after="0" w:line="240" w:lineRule="auto"/>
              <w:ind w:left="0" w:leftChars="0" w:right="285" w:firstLine="0" w:firstLineChars="0"/>
              <w:jc w:val="left"/>
              <w:rPr>
                <w:sz w:val="22"/>
              </w:rPr>
            </w:pPr>
            <w:r>
              <w:rPr>
                <w:sz w:val="22"/>
              </w:rPr>
              <w:t>на основу назива препознаје припадност класи</w:t>
            </w:r>
            <w:r>
              <w:rPr>
                <w:spacing w:val="-13"/>
                <w:sz w:val="22"/>
              </w:rPr>
              <w:t xml:space="preserve"> </w:t>
            </w:r>
            <w:r>
              <w:rPr>
                <w:sz w:val="22"/>
              </w:rPr>
              <w:t>органских</w:t>
            </w:r>
            <w:r>
              <w:rPr>
                <w:spacing w:val="-12"/>
                <w:sz w:val="22"/>
              </w:rPr>
              <w:t xml:space="preserve"> </w:t>
            </w:r>
            <w:r>
              <w:rPr>
                <w:sz w:val="22"/>
              </w:rPr>
              <w:t xml:space="preserve">једињења (алкохоли, карбонилна једињења, карбоксилне </w:t>
            </w:r>
            <w:r>
              <w:rPr>
                <w:spacing w:val="-2"/>
                <w:sz w:val="22"/>
              </w:rPr>
              <w:t>киселине);</w:t>
            </w:r>
          </w:p>
          <w:p w14:paraId="0F4AA733">
            <w:pPr>
              <w:pStyle w:val="9"/>
              <w:numPr>
                <w:ilvl w:val="0"/>
                <w:numId w:val="32"/>
              </w:numPr>
              <w:tabs>
                <w:tab w:val="left" w:pos="231"/>
              </w:tabs>
              <w:spacing w:before="0" w:after="0" w:line="240" w:lineRule="auto"/>
              <w:ind w:left="0" w:leftChars="0" w:right="267" w:firstLine="0" w:firstLineChars="0"/>
              <w:jc w:val="left"/>
              <w:rPr>
                <w:sz w:val="22"/>
              </w:rPr>
            </w:pPr>
            <w:r>
              <w:rPr>
                <w:sz w:val="22"/>
              </w:rPr>
              <w:t>наводи</w:t>
            </w:r>
            <w:r>
              <w:rPr>
                <w:spacing w:val="21"/>
                <w:sz w:val="22"/>
              </w:rPr>
              <w:t xml:space="preserve"> </w:t>
            </w:r>
            <w:r>
              <w:rPr>
                <w:sz w:val="22"/>
              </w:rPr>
              <w:t>практични</w:t>
            </w:r>
            <w:r>
              <w:rPr>
                <w:spacing w:val="-13"/>
                <w:sz w:val="22"/>
              </w:rPr>
              <w:t xml:space="preserve"> </w:t>
            </w:r>
            <w:r>
              <w:rPr>
                <w:sz w:val="22"/>
              </w:rPr>
              <w:t>значај алкохола, карбонилних једињења, карбоксилних киселина и естара у свакодневном животу;</w:t>
            </w:r>
          </w:p>
          <w:p w14:paraId="4D33A833">
            <w:pPr>
              <w:pStyle w:val="9"/>
              <w:numPr>
                <w:ilvl w:val="0"/>
                <w:numId w:val="32"/>
              </w:numPr>
              <w:tabs>
                <w:tab w:val="left" w:pos="231"/>
              </w:tabs>
              <w:spacing w:before="0" w:after="0" w:line="240" w:lineRule="auto"/>
              <w:ind w:left="0" w:leftChars="0" w:right="214" w:firstLine="0" w:firstLineChars="0"/>
              <w:jc w:val="left"/>
              <w:rPr>
                <w:sz w:val="22"/>
              </w:rPr>
            </w:pPr>
            <w:r>
              <w:rPr>
                <w:sz w:val="22"/>
              </w:rPr>
              <w:t>наводи штетно дејство етанола на људски организам</w:t>
            </w:r>
            <w:r>
              <w:rPr>
                <w:spacing w:val="-13"/>
                <w:sz w:val="22"/>
              </w:rPr>
              <w:t xml:space="preserve"> </w:t>
            </w:r>
            <w:r>
              <w:rPr>
                <w:sz w:val="22"/>
              </w:rPr>
              <w:t>(алкохолизам)</w:t>
            </w:r>
            <w:r>
              <w:rPr>
                <w:spacing w:val="-12"/>
                <w:sz w:val="22"/>
              </w:rPr>
              <w:t xml:space="preserve"> </w:t>
            </w:r>
            <w:r>
              <w:rPr>
                <w:sz w:val="22"/>
              </w:rPr>
              <w:t>и да је метанол токсичан;</w:t>
            </w:r>
          </w:p>
          <w:p w14:paraId="494DE0CE">
            <w:pPr>
              <w:pStyle w:val="9"/>
              <w:numPr>
                <w:ilvl w:val="0"/>
                <w:numId w:val="8"/>
              </w:numPr>
              <w:tabs>
                <w:tab w:val="left" w:pos="231"/>
              </w:tabs>
              <w:spacing w:before="0" w:after="0" w:line="240" w:lineRule="auto"/>
              <w:ind w:left="0" w:leftChars="0" w:right="262" w:firstLine="0" w:firstLineChars="0"/>
              <w:jc w:val="both"/>
              <w:rPr>
                <w:sz w:val="22"/>
              </w:rPr>
            </w:pPr>
            <w:r>
              <w:rPr>
                <w:sz w:val="22"/>
              </w:rPr>
              <w:t>наводи</w:t>
            </w:r>
            <w:r>
              <w:rPr>
                <w:spacing w:val="-13"/>
                <w:sz w:val="22"/>
              </w:rPr>
              <w:t xml:space="preserve"> </w:t>
            </w:r>
            <w:r>
              <w:rPr>
                <w:sz w:val="22"/>
              </w:rPr>
              <w:t>примену</w:t>
            </w:r>
            <w:r>
              <w:rPr>
                <w:spacing w:val="-12"/>
                <w:sz w:val="22"/>
              </w:rPr>
              <w:t xml:space="preserve"> </w:t>
            </w:r>
            <w:r>
              <w:rPr>
                <w:sz w:val="22"/>
              </w:rPr>
              <w:t xml:space="preserve">основних представника класа органских једињења са </w:t>
            </w:r>
            <w:r>
              <w:rPr>
                <w:spacing w:val="-2"/>
                <w:sz w:val="22"/>
              </w:rPr>
              <w:t>кисеоником;</w:t>
            </w:r>
          </w:p>
        </w:tc>
        <w:tc>
          <w:tcPr>
            <w:tcW w:w="3090" w:type="dxa"/>
            <w:noWrap w:val="0"/>
            <w:vAlign w:val="top"/>
          </w:tcPr>
          <w:p w14:paraId="583CC6F2">
            <w:pPr>
              <w:pStyle w:val="9"/>
              <w:numPr>
                <w:ilvl w:val="0"/>
                <w:numId w:val="33"/>
              </w:numPr>
              <w:tabs>
                <w:tab w:val="left" w:pos="231"/>
              </w:tabs>
              <w:spacing w:before="1" w:after="0" w:line="240" w:lineRule="auto"/>
              <w:ind w:left="110" w:right="823" w:firstLine="0"/>
              <w:jc w:val="left"/>
              <w:rPr>
                <w:sz w:val="22"/>
              </w:rPr>
            </w:pPr>
            <w:r>
              <w:rPr>
                <w:sz w:val="22"/>
              </w:rPr>
              <w:t>дефинише појам функционалне</w:t>
            </w:r>
            <w:r>
              <w:rPr>
                <w:spacing w:val="-5"/>
                <w:sz w:val="22"/>
              </w:rPr>
              <w:t xml:space="preserve"> </w:t>
            </w:r>
            <w:r>
              <w:rPr>
                <w:spacing w:val="-2"/>
                <w:sz w:val="22"/>
              </w:rPr>
              <w:t>групе;</w:t>
            </w:r>
          </w:p>
          <w:p w14:paraId="4402A0AC">
            <w:pPr>
              <w:pStyle w:val="9"/>
              <w:numPr>
                <w:ilvl w:val="0"/>
                <w:numId w:val="33"/>
              </w:numPr>
              <w:tabs>
                <w:tab w:val="left" w:pos="231"/>
              </w:tabs>
              <w:spacing w:before="0" w:after="0" w:line="240" w:lineRule="auto"/>
              <w:ind w:left="110" w:right="474" w:firstLine="0"/>
              <w:jc w:val="left"/>
              <w:rPr>
                <w:sz w:val="22"/>
              </w:rPr>
            </w:pPr>
            <w:r>
              <w:rPr>
                <w:sz w:val="22"/>
              </w:rPr>
              <w:t>пише формуле, називе функционалних група алкохола, карбонилних једињења,</w:t>
            </w:r>
            <w:r>
              <w:rPr>
                <w:spacing w:val="-13"/>
                <w:sz w:val="22"/>
              </w:rPr>
              <w:t xml:space="preserve"> </w:t>
            </w:r>
            <w:r>
              <w:rPr>
                <w:sz w:val="22"/>
              </w:rPr>
              <w:t>карбоксилних киселина и естара</w:t>
            </w:r>
            <w:r>
              <w:rPr>
                <w:spacing w:val="40"/>
                <w:sz w:val="22"/>
              </w:rPr>
              <w:t xml:space="preserve"> </w:t>
            </w:r>
            <w:r>
              <w:rPr>
                <w:sz w:val="22"/>
              </w:rPr>
              <w:t>и њихових једињења;</w:t>
            </w:r>
          </w:p>
          <w:p w14:paraId="78DA7EA7">
            <w:pPr>
              <w:pStyle w:val="9"/>
              <w:numPr>
                <w:ilvl w:val="0"/>
                <w:numId w:val="33"/>
              </w:numPr>
              <w:tabs>
                <w:tab w:val="left" w:pos="231"/>
              </w:tabs>
              <w:spacing w:before="0" w:after="0" w:line="240" w:lineRule="auto"/>
              <w:ind w:left="110" w:right="250" w:firstLine="0"/>
              <w:jc w:val="left"/>
              <w:rPr>
                <w:sz w:val="22"/>
              </w:rPr>
            </w:pPr>
            <w:r>
              <w:rPr>
                <w:sz w:val="22"/>
              </w:rPr>
              <w:t>познаје квалитативно и квантитативно значење хемијских формула најважнијих представника класа</w:t>
            </w:r>
            <w:r>
              <w:rPr>
                <w:spacing w:val="-13"/>
                <w:sz w:val="22"/>
              </w:rPr>
              <w:t xml:space="preserve"> </w:t>
            </w:r>
            <w:r>
              <w:rPr>
                <w:sz w:val="22"/>
              </w:rPr>
              <w:t>органских</w:t>
            </w:r>
            <w:r>
              <w:rPr>
                <w:spacing w:val="-12"/>
                <w:sz w:val="22"/>
              </w:rPr>
              <w:t xml:space="preserve"> </w:t>
            </w:r>
            <w:r>
              <w:rPr>
                <w:sz w:val="22"/>
              </w:rPr>
              <w:t>једињења;</w:t>
            </w:r>
          </w:p>
          <w:p w14:paraId="4772489C">
            <w:pPr>
              <w:pStyle w:val="9"/>
              <w:numPr>
                <w:ilvl w:val="0"/>
                <w:numId w:val="33"/>
              </w:numPr>
              <w:tabs>
                <w:tab w:val="left" w:pos="231"/>
              </w:tabs>
              <w:spacing w:before="1" w:after="0" w:line="240" w:lineRule="auto"/>
              <w:ind w:left="110" w:right="101" w:firstLine="0"/>
              <w:jc w:val="left"/>
              <w:rPr>
                <w:sz w:val="22"/>
              </w:rPr>
            </w:pPr>
            <w:r>
              <w:rPr>
                <w:sz w:val="22"/>
              </w:rPr>
              <w:t>дефинише појам вишемасних</w:t>
            </w:r>
            <w:r>
              <w:rPr>
                <w:spacing w:val="-13"/>
                <w:sz w:val="22"/>
              </w:rPr>
              <w:t xml:space="preserve"> </w:t>
            </w:r>
            <w:r>
              <w:rPr>
                <w:sz w:val="22"/>
              </w:rPr>
              <w:t>киселина,</w:t>
            </w:r>
            <w:r>
              <w:rPr>
                <w:spacing w:val="-12"/>
                <w:sz w:val="22"/>
              </w:rPr>
              <w:t xml:space="preserve"> </w:t>
            </w:r>
            <w:r>
              <w:rPr>
                <w:sz w:val="22"/>
              </w:rPr>
              <w:t>пише формуле и називе;</w:t>
            </w:r>
          </w:p>
          <w:p w14:paraId="2BC8B4A1">
            <w:pPr>
              <w:pStyle w:val="9"/>
              <w:numPr>
                <w:ilvl w:val="0"/>
                <w:numId w:val="33"/>
              </w:numPr>
              <w:tabs>
                <w:tab w:val="left" w:pos="231"/>
              </w:tabs>
              <w:spacing w:before="0" w:after="0" w:line="240" w:lineRule="auto"/>
              <w:ind w:left="110" w:right="166" w:firstLine="0"/>
              <w:jc w:val="left"/>
              <w:rPr>
                <w:sz w:val="22"/>
              </w:rPr>
            </w:pPr>
            <w:r>
              <w:rPr>
                <w:sz w:val="22"/>
              </w:rPr>
              <w:t>описује како се етанол добија</w:t>
            </w:r>
            <w:r>
              <w:rPr>
                <w:spacing w:val="-13"/>
                <w:sz w:val="22"/>
              </w:rPr>
              <w:t xml:space="preserve"> </w:t>
            </w:r>
            <w:r>
              <w:rPr>
                <w:sz w:val="22"/>
              </w:rPr>
              <w:t>алкохолним</w:t>
            </w:r>
            <w:r>
              <w:rPr>
                <w:spacing w:val="-12"/>
                <w:sz w:val="22"/>
              </w:rPr>
              <w:t xml:space="preserve"> </w:t>
            </w:r>
            <w:r>
              <w:rPr>
                <w:sz w:val="22"/>
              </w:rPr>
              <w:t>врењем;</w:t>
            </w:r>
          </w:p>
          <w:p w14:paraId="09F515C9">
            <w:pPr>
              <w:pStyle w:val="9"/>
              <w:numPr>
                <w:ilvl w:val="0"/>
                <w:numId w:val="33"/>
              </w:numPr>
              <w:tabs>
                <w:tab w:val="left" w:pos="231"/>
              </w:tabs>
              <w:spacing w:before="0" w:after="0" w:line="240" w:lineRule="auto"/>
              <w:ind w:left="110" w:right="223" w:firstLine="0"/>
              <w:jc w:val="left"/>
              <w:rPr>
                <w:sz w:val="22"/>
              </w:rPr>
            </w:pPr>
            <w:r>
              <w:rPr>
                <w:sz w:val="22"/>
              </w:rPr>
              <w:t xml:space="preserve">на основу назива представља алкохоле и карбоксилне киселине </w:t>
            </w:r>
            <w:r>
              <w:rPr>
                <w:spacing w:val="-2"/>
                <w:sz w:val="22"/>
              </w:rPr>
              <w:t xml:space="preserve">молекулским, структурним </w:t>
            </w:r>
            <w:r>
              <w:rPr>
                <w:sz w:val="22"/>
              </w:rPr>
              <w:t>и рационалним структурним формулама;</w:t>
            </w:r>
          </w:p>
          <w:p w14:paraId="46910C8A">
            <w:pPr>
              <w:pStyle w:val="9"/>
              <w:numPr>
                <w:ilvl w:val="0"/>
                <w:numId w:val="33"/>
              </w:numPr>
              <w:tabs>
                <w:tab w:val="left" w:pos="231"/>
              </w:tabs>
              <w:spacing w:before="1" w:after="0" w:line="240" w:lineRule="auto"/>
              <w:ind w:left="110" w:right="331" w:firstLine="0"/>
              <w:jc w:val="left"/>
              <w:rPr>
                <w:sz w:val="22"/>
              </w:rPr>
            </w:pPr>
            <w:r>
              <w:rPr>
                <w:sz w:val="22"/>
              </w:rPr>
              <w:t>решава</w:t>
            </w:r>
            <w:r>
              <w:rPr>
                <w:spacing w:val="-13"/>
                <w:sz w:val="22"/>
              </w:rPr>
              <w:t xml:space="preserve"> </w:t>
            </w:r>
            <w:r>
              <w:rPr>
                <w:sz w:val="22"/>
              </w:rPr>
              <w:t>рачунске</w:t>
            </w:r>
            <w:r>
              <w:rPr>
                <w:spacing w:val="-12"/>
                <w:sz w:val="22"/>
              </w:rPr>
              <w:t xml:space="preserve"> </w:t>
            </w:r>
            <w:r>
              <w:rPr>
                <w:sz w:val="22"/>
              </w:rPr>
              <w:t>задатке применом формула о количини супстанце;</w:t>
            </w:r>
          </w:p>
          <w:p w14:paraId="72C54F81">
            <w:pPr>
              <w:pStyle w:val="9"/>
              <w:numPr>
                <w:ilvl w:val="0"/>
                <w:numId w:val="33"/>
              </w:numPr>
              <w:tabs>
                <w:tab w:val="left" w:pos="231"/>
              </w:tabs>
              <w:spacing w:before="0" w:after="0" w:line="240" w:lineRule="auto"/>
              <w:ind w:left="110" w:right="156" w:firstLine="0"/>
              <w:jc w:val="left"/>
              <w:rPr>
                <w:sz w:val="22"/>
              </w:rPr>
            </w:pPr>
            <w:r>
              <w:rPr>
                <w:sz w:val="22"/>
              </w:rPr>
              <w:t>решава</w:t>
            </w:r>
            <w:r>
              <w:rPr>
                <w:spacing w:val="-13"/>
                <w:sz w:val="22"/>
              </w:rPr>
              <w:t xml:space="preserve"> </w:t>
            </w:r>
            <w:r>
              <w:rPr>
                <w:sz w:val="22"/>
              </w:rPr>
              <w:t>задатке</w:t>
            </w:r>
            <w:r>
              <w:rPr>
                <w:spacing w:val="-12"/>
                <w:sz w:val="22"/>
              </w:rPr>
              <w:t xml:space="preserve"> </w:t>
            </w:r>
            <w:r>
              <w:rPr>
                <w:sz w:val="22"/>
              </w:rPr>
              <w:t>из</w:t>
            </w:r>
            <w:r>
              <w:rPr>
                <w:spacing w:val="-12"/>
                <w:sz w:val="22"/>
              </w:rPr>
              <w:t xml:space="preserve"> </w:t>
            </w:r>
            <w:r>
              <w:rPr>
                <w:sz w:val="22"/>
              </w:rPr>
              <w:t xml:space="preserve">масеног процентног састава раствора уврштавањем података у пропорцију или </w:t>
            </w:r>
            <w:r>
              <w:rPr>
                <w:spacing w:val="-2"/>
                <w:sz w:val="22"/>
              </w:rPr>
              <w:t>формулу;</w:t>
            </w:r>
          </w:p>
          <w:p w14:paraId="02D0918A">
            <w:pPr>
              <w:pStyle w:val="9"/>
              <w:numPr>
                <w:ilvl w:val="0"/>
                <w:numId w:val="9"/>
              </w:numPr>
              <w:tabs>
                <w:tab w:val="left" w:pos="231"/>
              </w:tabs>
              <w:spacing w:before="0" w:after="0" w:line="240" w:lineRule="auto"/>
              <w:ind w:left="110" w:right="110" w:firstLine="0"/>
              <w:jc w:val="left"/>
              <w:rPr>
                <w:sz w:val="22"/>
              </w:rPr>
            </w:pPr>
            <w:r>
              <w:rPr>
                <w:sz w:val="22"/>
              </w:rPr>
              <w:t>довршава</w:t>
            </w:r>
            <w:r>
              <w:rPr>
                <w:spacing w:val="-13"/>
                <w:sz w:val="22"/>
              </w:rPr>
              <w:t xml:space="preserve"> </w:t>
            </w:r>
            <w:r>
              <w:rPr>
                <w:sz w:val="22"/>
              </w:rPr>
              <w:t>задате</w:t>
            </w:r>
            <w:r>
              <w:rPr>
                <w:spacing w:val="-12"/>
                <w:sz w:val="22"/>
              </w:rPr>
              <w:t xml:space="preserve"> </w:t>
            </w:r>
            <w:r>
              <w:rPr>
                <w:sz w:val="22"/>
              </w:rPr>
              <w:t xml:space="preserve">хемијске једначине (дописивањем коефицијената или симбола/формула које </w:t>
            </w:r>
            <w:r>
              <w:rPr>
                <w:spacing w:val="-2"/>
                <w:sz w:val="22"/>
              </w:rPr>
              <w:t>недостају);</w:t>
            </w:r>
          </w:p>
        </w:tc>
        <w:tc>
          <w:tcPr>
            <w:tcW w:w="3090" w:type="dxa"/>
            <w:noWrap w:val="0"/>
            <w:vAlign w:val="top"/>
          </w:tcPr>
          <w:p w14:paraId="3156747C">
            <w:pPr>
              <w:pStyle w:val="9"/>
              <w:numPr>
                <w:ilvl w:val="0"/>
                <w:numId w:val="34"/>
              </w:numPr>
              <w:tabs>
                <w:tab w:val="left" w:pos="231"/>
              </w:tabs>
              <w:spacing w:before="1" w:after="0" w:line="240" w:lineRule="auto"/>
              <w:ind w:left="110" w:right="195" w:firstLine="0"/>
              <w:jc w:val="left"/>
              <w:rPr>
                <w:sz w:val="22"/>
              </w:rPr>
            </w:pPr>
            <w:r>
              <w:rPr>
                <w:sz w:val="22"/>
              </w:rPr>
              <w:t>-представља једначинама хемијских</w:t>
            </w:r>
            <w:r>
              <w:rPr>
                <w:spacing w:val="-13"/>
                <w:sz w:val="22"/>
              </w:rPr>
              <w:t xml:space="preserve"> </w:t>
            </w:r>
            <w:r>
              <w:rPr>
                <w:sz w:val="22"/>
              </w:rPr>
              <w:t>реакција</w:t>
            </w:r>
            <w:r>
              <w:rPr>
                <w:spacing w:val="-12"/>
                <w:sz w:val="22"/>
              </w:rPr>
              <w:t xml:space="preserve"> </w:t>
            </w:r>
            <w:r>
              <w:rPr>
                <w:sz w:val="22"/>
              </w:rPr>
              <w:t>процесе алкохолног врења шећера глукозе</w:t>
            </w:r>
            <w:r>
              <w:rPr>
                <w:spacing w:val="-13"/>
                <w:sz w:val="22"/>
              </w:rPr>
              <w:t xml:space="preserve"> </w:t>
            </w:r>
            <w:r>
              <w:rPr>
                <w:sz w:val="22"/>
              </w:rPr>
              <w:t>и</w:t>
            </w:r>
            <w:r>
              <w:rPr>
                <w:spacing w:val="-12"/>
                <w:sz w:val="22"/>
              </w:rPr>
              <w:t xml:space="preserve"> </w:t>
            </w:r>
            <w:r>
              <w:rPr>
                <w:sz w:val="22"/>
              </w:rPr>
              <w:t>сирћетног</w:t>
            </w:r>
            <w:r>
              <w:rPr>
                <w:spacing w:val="-12"/>
                <w:sz w:val="22"/>
              </w:rPr>
              <w:t xml:space="preserve"> </w:t>
            </w:r>
            <w:r>
              <w:rPr>
                <w:sz w:val="22"/>
              </w:rPr>
              <w:t>врења;</w:t>
            </w:r>
          </w:p>
          <w:p w14:paraId="79D299EF">
            <w:pPr>
              <w:pStyle w:val="9"/>
              <w:numPr>
                <w:ilvl w:val="0"/>
                <w:numId w:val="34"/>
              </w:numPr>
              <w:tabs>
                <w:tab w:val="left" w:pos="231"/>
              </w:tabs>
              <w:spacing w:before="0" w:after="0" w:line="240" w:lineRule="auto"/>
              <w:ind w:left="110" w:right="384" w:firstLine="0"/>
              <w:jc w:val="left"/>
              <w:rPr>
                <w:sz w:val="22"/>
              </w:rPr>
            </w:pPr>
            <w:r>
              <w:rPr>
                <w:sz w:val="22"/>
              </w:rPr>
              <w:t>уочава</w:t>
            </w:r>
            <w:r>
              <w:rPr>
                <w:spacing w:val="-13"/>
                <w:sz w:val="22"/>
              </w:rPr>
              <w:t xml:space="preserve"> </w:t>
            </w:r>
            <w:r>
              <w:rPr>
                <w:sz w:val="22"/>
              </w:rPr>
              <w:t>примере</w:t>
            </w:r>
            <w:r>
              <w:rPr>
                <w:spacing w:val="-12"/>
                <w:sz w:val="22"/>
              </w:rPr>
              <w:t xml:space="preserve"> </w:t>
            </w:r>
            <w:r>
              <w:rPr>
                <w:sz w:val="22"/>
              </w:rPr>
              <w:t xml:space="preserve">изомера алкохола и киселина на основу структурних </w:t>
            </w:r>
            <w:r>
              <w:rPr>
                <w:spacing w:val="-2"/>
                <w:sz w:val="22"/>
              </w:rPr>
              <w:t>формула;</w:t>
            </w:r>
          </w:p>
          <w:p w14:paraId="398A2352">
            <w:pPr>
              <w:pStyle w:val="9"/>
              <w:numPr>
                <w:ilvl w:val="0"/>
                <w:numId w:val="34"/>
              </w:numPr>
              <w:tabs>
                <w:tab w:val="left" w:pos="231"/>
              </w:tabs>
              <w:spacing w:before="0" w:after="0" w:line="240" w:lineRule="auto"/>
              <w:ind w:left="110" w:right="881" w:firstLine="0"/>
              <w:jc w:val="left"/>
              <w:rPr>
                <w:sz w:val="22"/>
              </w:rPr>
            </w:pPr>
            <w:r>
              <w:rPr>
                <w:sz w:val="22"/>
              </w:rPr>
              <w:t>саставља</w:t>
            </w:r>
            <w:r>
              <w:rPr>
                <w:spacing w:val="-13"/>
                <w:sz w:val="22"/>
              </w:rPr>
              <w:t xml:space="preserve"> </w:t>
            </w:r>
            <w:r>
              <w:rPr>
                <w:sz w:val="22"/>
              </w:rPr>
              <w:t xml:space="preserve">једначине хемијских реакција </w:t>
            </w:r>
            <w:r>
              <w:rPr>
                <w:spacing w:val="-2"/>
                <w:sz w:val="22"/>
              </w:rPr>
              <w:t>сагоревања;</w:t>
            </w:r>
          </w:p>
          <w:p w14:paraId="4909B0DB">
            <w:pPr>
              <w:pStyle w:val="9"/>
              <w:numPr>
                <w:ilvl w:val="0"/>
                <w:numId w:val="34"/>
              </w:numPr>
              <w:tabs>
                <w:tab w:val="left" w:pos="231"/>
              </w:tabs>
              <w:spacing w:before="1" w:after="0" w:line="240" w:lineRule="auto"/>
              <w:ind w:left="110" w:right="184" w:firstLine="0"/>
              <w:jc w:val="left"/>
              <w:rPr>
                <w:sz w:val="22"/>
              </w:rPr>
            </w:pPr>
            <w:r>
              <w:rPr>
                <w:sz w:val="22"/>
              </w:rPr>
              <w:t>пореди</w:t>
            </w:r>
            <w:r>
              <w:rPr>
                <w:spacing w:val="-13"/>
                <w:sz w:val="22"/>
              </w:rPr>
              <w:t xml:space="preserve"> </w:t>
            </w:r>
            <w:r>
              <w:rPr>
                <w:sz w:val="22"/>
              </w:rPr>
              <w:t>својства</w:t>
            </w:r>
            <w:r>
              <w:rPr>
                <w:spacing w:val="-12"/>
                <w:sz w:val="22"/>
              </w:rPr>
              <w:t xml:space="preserve"> </w:t>
            </w:r>
            <w:r>
              <w:rPr>
                <w:sz w:val="22"/>
              </w:rPr>
              <w:t>органских киселина са неорганским;</w:t>
            </w:r>
          </w:p>
          <w:p w14:paraId="605F422E">
            <w:pPr>
              <w:pStyle w:val="9"/>
              <w:numPr>
                <w:ilvl w:val="0"/>
                <w:numId w:val="34"/>
              </w:numPr>
              <w:tabs>
                <w:tab w:val="left" w:pos="231"/>
              </w:tabs>
              <w:spacing w:before="0" w:after="0" w:line="240" w:lineRule="auto"/>
              <w:ind w:left="110" w:right="292" w:firstLine="0"/>
              <w:jc w:val="left"/>
              <w:rPr>
                <w:sz w:val="22"/>
              </w:rPr>
            </w:pPr>
            <w:r>
              <w:rPr>
                <w:sz w:val="22"/>
              </w:rPr>
              <w:t>упоређује</w:t>
            </w:r>
            <w:r>
              <w:rPr>
                <w:spacing w:val="-13"/>
                <w:sz w:val="22"/>
              </w:rPr>
              <w:t xml:space="preserve"> </w:t>
            </w:r>
            <w:r>
              <w:rPr>
                <w:sz w:val="22"/>
              </w:rPr>
              <w:t xml:space="preserve">растворљивост алкохола и киселина различите поларности у води и неполарном </w:t>
            </w:r>
            <w:r>
              <w:rPr>
                <w:spacing w:val="-2"/>
                <w:sz w:val="22"/>
              </w:rPr>
              <w:t>растварачу;</w:t>
            </w:r>
          </w:p>
          <w:p w14:paraId="70F1196E">
            <w:pPr>
              <w:pStyle w:val="9"/>
              <w:numPr>
                <w:ilvl w:val="0"/>
                <w:numId w:val="34"/>
              </w:numPr>
              <w:tabs>
                <w:tab w:val="left" w:pos="231"/>
              </w:tabs>
              <w:spacing w:before="0" w:after="0" w:line="240" w:lineRule="auto"/>
              <w:ind w:left="110" w:right="466" w:firstLine="0"/>
              <w:jc w:val="left"/>
              <w:rPr>
                <w:sz w:val="22"/>
              </w:rPr>
            </w:pPr>
            <w:r>
              <w:rPr>
                <w:sz w:val="22"/>
              </w:rPr>
              <w:t>пише</w:t>
            </w:r>
            <w:r>
              <w:rPr>
                <w:spacing w:val="-13"/>
                <w:sz w:val="22"/>
              </w:rPr>
              <w:t xml:space="preserve"> </w:t>
            </w:r>
            <w:r>
              <w:rPr>
                <w:sz w:val="22"/>
              </w:rPr>
              <w:t>формуле</w:t>
            </w:r>
            <w:r>
              <w:rPr>
                <w:spacing w:val="-12"/>
                <w:sz w:val="22"/>
              </w:rPr>
              <w:t xml:space="preserve"> </w:t>
            </w:r>
            <w:r>
              <w:rPr>
                <w:sz w:val="22"/>
              </w:rPr>
              <w:t>и</w:t>
            </w:r>
            <w:r>
              <w:rPr>
                <w:spacing w:val="-12"/>
                <w:sz w:val="22"/>
              </w:rPr>
              <w:t xml:space="preserve"> </w:t>
            </w:r>
            <w:r>
              <w:rPr>
                <w:sz w:val="22"/>
              </w:rPr>
              <w:t xml:space="preserve">називе изомера представника класа кисеоничних </w:t>
            </w:r>
            <w:r>
              <w:rPr>
                <w:spacing w:val="-2"/>
                <w:sz w:val="22"/>
              </w:rPr>
              <w:t>једиињења;</w:t>
            </w:r>
          </w:p>
          <w:p w14:paraId="6B4F4C1C">
            <w:pPr>
              <w:pStyle w:val="9"/>
              <w:numPr>
                <w:ilvl w:val="0"/>
                <w:numId w:val="34"/>
              </w:numPr>
              <w:tabs>
                <w:tab w:val="left" w:pos="231"/>
              </w:tabs>
              <w:spacing w:before="0" w:after="0" w:line="240" w:lineRule="auto"/>
              <w:ind w:left="110" w:right="479" w:firstLine="0"/>
              <w:jc w:val="both"/>
              <w:rPr>
                <w:sz w:val="22"/>
              </w:rPr>
            </w:pPr>
            <w:r>
              <w:rPr>
                <w:sz w:val="22"/>
              </w:rPr>
              <w:t>тумачи</w:t>
            </w:r>
            <w:r>
              <w:rPr>
                <w:spacing w:val="-13"/>
                <w:sz w:val="22"/>
              </w:rPr>
              <w:t xml:space="preserve"> </w:t>
            </w:r>
            <w:r>
              <w:rPr>
                <w:sz w:val="22"/>
              </w:rPr>
              <w:t>квалитативно</w:t>
            </w:r>
            <w:r>
              <w:rPr>
                <w:spacing w:val="-12"/>
                <w:sz w:val="22"/>
              </w:rPr>
              <w:t xml:space="preserve"> </w:t>
            </w:r>
            <w:r>
              <w:rPr>
                <w:sz w:val="22"/>
              </w:rPr>
              <w:t>и квантитативно значење хемијских једначина;</w:t>
            </w:r>
          </w:p>
          <w:p w14:paraId="070E5E6F">
            <w:pPr>
              <w:pStyle w:val="9"/>
              <w:numPr>
                <w:ilvl w:val="0"/>
                <w:numId w:val="34"/>
              </w:numPr>
              <w:tabs>
                <w:tab w:val="left" w:pos="231"/>
              </w:tabs>
              <w:spacing w:before="1" w:after="0" w:line="240" w:lineRule="auto"/>
              <w:ind w:left="110" w:right="98" w:firstLine="0"/>
              <w:jc w:val="left"/>
              <w:rPr>
                <w:sz w:val="22"/>
              </w:rPr>
            </w:pPr>
            <w:r>
              <w:rPr>
                <w:sz w:val="22"/>
              </w:rPr>
              <w:t>тумачи разлог зашто раствори алкохола не проводе</w:t>
            </w:r>
            <w:r>
              <w:rPr>
                <w:spacing w:val="-13"/>
                <w:sz w:val="22"/>
              </w:rPr>
              <w:t xml:space="preserve"> </w:t>
            </w:r>
            <w:r>
              <w:rPr>
                <w:sz w:val="22"/>
              </w:rPr>
              <w:t>струју</w:t>
            </w:r>
            <w:r>
              <w:rPr>
                <w:spacing w:val="-12"/>
                <w:sz w:val="22"/>
              </w:rPr>
              <w:t xml:space="preserve"> </w:t>
            </w:r>
            <w:r>
              <w:rPr>
                <w:sz w:val="22"/>
              </w:rPr>
              <w:t xml:space="preserve">(непостојање </w:t>
            </w:r>
            <w:r>
              <w:rPr>
                <w:spacing w:val="-2"/>
                <w:sz w:val="22"/>
              </w:rPr>
              <w:t>јона);</w:t>
            </w:r>
          </w:p>
          <w:p w14:paraId="562A0DCA">
            <w:pPr>
              <w:pStyle w:val="9"/>
              <w:numPr>
                <w:ilvl w:val="0"/>
                <w:numId w:val="34"/>
              </w:numPr>
              <w:tabs>
                <w:tab w:val="left" w:pos="231"/>
              </w:tabs>
              <w:spacing w:before="0" w:after="0" w:line="240" w:lineRule="auto"/>
              <w:ind w:left="110" w:right="467" w:firstLine="0"/>
              <w:jc w:val="both"/>
              <w:rPr>
                <w:sz w:val="22"/>
              </w:rPr>
            </w:pPr>
            <w:r>
              <w:rPr>
                <w:sz w:val="22"/>
              </w:rPr>
              <w:t>решава стехиметријске задатке</w:t>
            </w:r>
            <w:r>
              <w:rPr>
                <w:spacing w:val="-13"/>
                <w:sz w:val="22"/>
              </w:rPr>
              <w:t xml:space="preserve"> </w:t>
            </w:r>
            <w:r>
              <w:rPr>
                <w:sz w:val="22"/>
              </w:rPr>
              <w:t>на</w:t>
            </w:r>
            <w:r>
              <w:rPr>
                <w:spacing w:val="-12"/>
                <w:sz w:val="22"/>
              </w:rPr>
              <w:t xml:space="preserve"> </w:t>
            </w:r>
            <w:r>
              <w:rPr>
                <w:sz w:val="22"/>
              </w:rPr>
              <w:t>основу</w:t>
            </w:r>
            <w:r>
              <w:rPr>
                <w:spacing w:val="-12"/>
                <w:sz w:val="22"/>
              </w:rPr>
              <w:t xml:space="preserve"> </w:t>
            </w:r>
            <w:r>
              <w:rPr>
                <w:sz w:val="22"/>
              </w:rPr>
              <w:t>задате хемијске једначине;</w:t>
            </w:r>
          </w:p>
          <w:p w14:paraId="03D4D7C8">
            <w:pPr>
              <w:pStyle w:val="9"/>
              <w:spacing w:before="1"/>
              <w:ind w:right="111"/>
              <w:rPr>
                <w:sz w:val="22"/>
              </w:rPr>
            </w:pPr>
            <w:r>
              <w:rPr>
                <w:sz w:val="22"/>
              </w:rPr>
              <w:t>решава задатке разблаживања раствора познатом</w:t>
            </w:r>
            <w:r>
              <w:rPr>
                <w:spacing w:val="-13"/>
                <w:sz w:val="22"/>
              </w:rPr>
              <w:t xml:space="preserve"> </w:t>
            </w:r>
            <w:r>
              <w:rPr>
                <w:sz w:val="22"/>
              </w:rPr>
              <w:t>масом</w:t>
            </w:r>
            <w:r>
              <w:rPr>
                <w:spacing w:val="-12"/>
                <w:sz w:val="22"/>
              </w:rPr>
              <w:t xml:space="preserve"> </w:t>
            </w:r>
            <w:r>
              <w:rPr>
                <w:sz w:val="22"/>
              </w:rPr>
              <w:t>растварача;</w:t>
            </w:r>
          </w:p>
        </w:tc>
        <w:tc>
          <w:tcPr>
            <w:tcW w:w="3090" w:type="dxa"/>
            <w:noWrap w:val="0"/>
            <w:vAlign w:val="top"/>
          </w:tcPr>
          <w:p w14:paraId="0161210F">
            <w:pPr>
              <w:pStyle w:val="9"/>
              <w:numPr>
                <w:ilvl w:val="0"/>
                <w:numId w:val="35"/>
              </w:numPr>
              <w:tabs>
                <w:tab w:val="left" w:pos="231"/>
              </w:tabs>
              <w:spacing w:before="1" w:after="0" w:line="240" w:lineRule="auto"/>
              <w:ind w:left="110" w:right="383" w:firstLine="0"/>
              <w:jc w:val="left"/>
              <w:rPr>
                <w:sz w:val="22"/>
              </w:rPr>
            </w:pPr>
            <w:r>
              <w:rPr>
                <w:sz w:val="22"/>
              </w:rPr>
              <w:t>повезује практичну примену алкохола, карбонилних једињења, карбоксилних</w:t>
            </w:r>
            <w:r>
              <w:rPr>
                <w:spacing w:val="-13"/>
                <w:sz w:val="22"/>
              </w:rPr>
              <w:t xml:space="preserve"> </w:t>
            </w:r>
            <w:r>
              <w:rPr>
                <w:sz w:val="22"/>
              </w:rPr>
              <w:t>киселина</w:t>
            </w:r>
            <w:r>
              <w:rPr>
                <w:spacing w:val="-12"/>
                <w:sz w:val="22"/>
              </w:rPr>
              <w:t xml:space="preserve"> </w:t>
            </w:r>
            <w:r>
              <w:rPr>
                <w:sz w:val="22"/>
              </w:rPr>
              <w:t xml:space="preserve">и естара са њиховим </w:t>
            </w:r>
            <w:r>
              <w:rPr>
                <w:spacing w:val="-2"/>
                <w:sz w:val="22"/>
              </w:rPr>
              <w:t>својствима;</w:t>
            </w:r>
          </w:p>
          <w:p w14:paraId="2D377757">
            <w:pPr>
              <w:pStyle w:val="9"/>
              <w:numPr>
                <w:ilvl w:val="0"/>
                <w:numId w:val="35"/>
              </w:numPr>
              <w:tabs>
                <w:tab w:val="left" w:pos="231"/>
              </w:tabs>
              <w:spacing w:before="0" w:after="0" w:line="240" w:lineRule="auto"/>
              <w:ind w:left="110" w:right="329" w:firstLine="0"/>
              <w:jc w:val="left"/>
              <w:rPr>
                <w:sz w:val="22"/>
              </w:rPr>
            </w:pPr>
            <w:r>
              <w:rPr>
                <w:sz w:val="22"/>
              </w:rPr>
              <w:t>саставља једначине реакција</w:t>
            </w:r>
            <w:r>
              <w:rPr>
                <w:spacing w:val="-13"/>
                <w:sz w:val="22"/>
              </w:rPr>
              <w:t xml:space="preserve"> </w:t>
            </w:r>
            <w:r>
              <w:rPr>
                <w:sz w:val="22"/>
              </w:rPr>
              <w:t>благе</w:t>
            </w:r>
            <w:r>
              <w:rPr>
                <w:spacing w:val="-12"/>
                <w:sz w:val="22"/>
              </w:rPr>
              <w:t xml:space="preserve"> </w:t>
            </w:r>
            <w:r>
              <w:rPr>
                <w:sz w:val="22"/>
              </w:rPr>
              <w:t>оксидације примарних</w:t>
            </w:r>
            <w:r>
              <w:rPr>
                <w:spacing w:val="-13"/>
                <w:sz w:val="22"/>
              </w:rPr>
              <w:t xml:space="preserve"> </w:t>
            </w:r>
            <w:r>
              <w:rPr>
                <w:sz w:val="22"/>
              </w:rPr>
              <w:t>и</w:t>
            </w:r>
            <w:r>
              <w:rPr>
                <w:spacing w:val="-12"/>
                <w:sz w:val="22"/>
              </w:rPr>
              <w:t xml:space="preserve"> </w:t>
            </w:r>
            <w:r>
              <w:rPr>
                <w:sz w:val="22"/>
              </w:rPr>
              <w:t xml:space="preserve">секундарних алкохола, реакције са металима, реакција хидратације и </w:t>
            </w:r>
            <w:r>
              <w:rPr>
                <w:spacing w:val="-2"/>
                <w:sz w:val="22"/>
              </w:rPr>
              <w:t>дехидратације;</w:t>
            </w:r>
          </w:p>
          <w:p w14:paraId="21102F33">
            <w:pPr>
              <w:pStyle w:val="9"/>
              <w:numPr>
                <w:ilvl w:val="0"/>
                <w:numId w:val="35"/>
              </w:numPr>
              <w:tabs>
                <w:tab w:val="left" w:pos="231"/>
              </w:tabs>
              <w:spacing w:before="1" w:after="0" w:line="240" w:lineRule="auto"/>
              <w:ind w:left="110" w:right="174" w:firstLine="0"/>
              <w:jc w:val="left"/>
              <w:rPr>
                <w:sz w:val="22"/>
              </w:rPr>
            </w:pPr>
            <w:r>
              <w:rPr>
                <w:sz w:val="22"/>
              </w:rPr>
              <w:t>објашњава хемијска својства карбоксилних киселина (дисоцијација, неутрализација,</w:t>
            </w:r>
            <w:r>
              <w:rPr>
                <w:spacing w:val="-13"/>
                <w:sz w:val="22"/>
              </w:rPr>
              <w:t xml:space="preserve"> </w:t>
            </w:r>
            <w:r>
              <w:rPr>
                <w:sz w:val="22"/>
              </w:rPr>
              <w:t>реакције</w:t>
            </w:r>
            <w:r>
              <w:rPr>
                <w:spacing w:val="-12"/>
                <w:sz w:val="22"/>
              </w:rPr>
              <w:t xml:space="preserve"> </w:t>
            </w:r>
            <w:r>
              <w:rPr>
                <w:sz w:val="22"/>
              </w:rPr>
              <w:t>са металима, солима угљене киселине) и представља их хемијским једначинама;</w:t>
            </w:r>
          </w:p>
          <w:p w14:paraId="5D0C09BA">
            <w:pPr>
              <w:pStyle w:val="9"/>
              <w:numPr>
                <w:ilvl w:val="0"/>
                <w:numId w:val="35"/>
              </w:numPr>
              <w:tabs>
                <w:tab w:val="left" w:pos="231"/>
              </w:tabs>
              <w:spacing w:before="0" w:after="0" w:line="240" w:lineRule="auto"/>
              <w:ind w:left="110" w:right="206" w:firstLine="0"/>
              <w:jc w:val="left"/>
              <w:rPr>
                <w:sz w:val="22"/>
              </w:rPr>
            </w:pPr>
            <w:r>
              <w:rPr>
                <w:sz w:val="22"/>
              </w:rPr>
              <w:t>објашњава</w:t>
            </w:r>
            <w:r>
              <w:rPr>
                <w:spacing w:val="-13"/>
                <w:sz w:val="22"/>
              </w:rPr>
              <w:t xml:space="preserve"> </w:t>
            </w:r>
            <w:r>
              <w:rPr>
                <w:sz w:val="22"/>
              </w:rPr>
              <w:t>реакцију,</w:t>
            </w:r>
            <w:r>
              <w:rPr>
                <w:spacing w:val="-12"/>
                <w:sz w:val="22"/>
              </w:rPr>
              <w:t xml:space="preserve"> </w:t>
            </w:r>
            <w:r>
              <w:rPr>
                <w:sz w:val="22"/>
              </w:rPr>
              <w:t xml:space="preserve">пише једначину реакције </w:t>
            </w:r>
            <w:r>
              <w:rPr>
                <w:spacing w:val="-2"/>
                <w:sz w:val="22"/>
              </w:rPr>
              <w:t>естерификације;</w:t>
            </w:r>
          </w:p>
          <w:p w14:paraId="735B2088">
            <w:pPr>
              <w:pStyle w:val="9"/>
              <w:numPr>
                <w:ilvl w:val="0"/>
                <w:numId w:val="35"/>
              </w:numPr>
              <w:tabs>
                <w:tab w:val="left" w:pos="231"/>
              </w:tabs>
              <w:spacing w:before="0" w:after="0" w:line="240" w:lineRule="auto"/>
              <w:ind w:left="110" w:right="112" w:firstLine="0"/>
              <w:jc w:val="left"/>
              <w:rPr>
                <w:sz w:val="22"/>
              </w:rPr>
            </w:pPr>
            <w:r>
              <w:rPr>
                <w:sz w:val="22"/>
              </w:rPr>
              <w:t>именује естре на основу хемијске формуле и саставља</w:t>
            </w:r>
            <w:r>
              <w:rPr>
                <w:spacing w:val="-13"/>
                <w:sz w:val="22"/>
              </w:rPr>
              <w:t xml:space="preserve"> </w:t>
            </w:r>
            <w:r>
              <w:rPr>
                <w:sz w:val="22"/>
              </w:rPr>
              <w:t>формуле</w:t>
            </w:r>
            <w:r>
              <w:rPr>
                <w:spacing w:val="-12"/>
                <w:sz w:val="22"/>
              </w:rPr>
              <w:t xml:space="preserve"> </w:t>
            </w:r>
            <w:r>
              <w:rPr>
                <w:sz w:val="22"/>
              </w:rPr>
              <w:t>на</w:t>
            </w:r>
            <w:r>
              <w:rPr>
                <w:spacing w:val="-12"/>
                <w:sz w:val="22"/>
              </w:rPr>
              <w:t xml:space="preserve"> </w:t>
            </w:r>
            <w:r>
              <w:rPr>
                <w:sz w:val="22"/>
              </w:rPr>
              <w:t>основу назива естра;</w:t>
            </w:r>
          </w:p>
          <w:p w14:paraId="0871DABC">
            <w:pPr>
              <w:pStyle w:val="9"/>
              <w:numPr>
                <w:ilvl w:val="0"/>
                <w:numId w:val="35"/>
              </w:numPr>
              <w:tabs>
                <w:tab w:val="left" w:pos="231"/>
              </w:tabs>
              <w:spacing w:before="1" w:after="0" w:line="240" w:lineRule="auto"/>
              <w:ind w:left="110" w:right="511" w:firstLine="0"/>
              <w:jc w:val="left"/>
              <w:rPr>
                <w:sz w:val="22"/>
              </w:rPr>
            </w:pPr>
            <w:r>
              <w:rPr>
                <w:sz w:val="22"/>
              </w:rPr>
              <w:t>решава</w:t>
            </w:r>
            <w:r>
              <w:rPr>
                <w:spacing w:val="-13"/>
                <w:sz w:val="22"/>
              </w:rPr>
              <w:t xml:space="preserve"> </w:t>
            </w:r>
            <w:r>
              <w:rPr>
                <w:sz w:val="22"/>
              </w:rPr>
              <w:t xml:space="preserve">стехиметријске </w:t>
            </w:r>
            <w:r>
              <w:rPr>
                <w:spacing w:val="-2"/>
                <w:sz w:val="22"/>
              </w:rPr>
              <w:t>задатке;</w:t>
            </w:r>
          </w:p>
          <w:p w14:paraId="0F6D71D8">
            <w:pPr>
              <w:pStyle w:val="9"/>
              <w:numPr>
                <w:ilvl w:val="0"/>
                <w:numId w:val="35"/>
              </w:numPr>
              <w:tabs>
                <w:tab w:val="left" w:pos="231"/>
              </w:tabs>
              <w:spacing w:before="0" w:after="0" w:line="240" w:lineRule="auto"/>
              <w:ind w:left="110" w:right="414" w:firstLine="0"/>
              <w:jc w:val="left"/>
              <w:rPr>
                <w:sz w:val="22"/>
              </w:rPr>
            </w:pPr>
            <w:r>
              <w:rPr>
                <w:sz w:val="22"/>
              </w:rPr>
              <w:t>изводи</w:t>
            </w:r>
            <w:r>
              <w:rPr>
                <w:spacing w:val="-13"/>
                <w:sz w:val="22"/>
              </w:rPr>
              <w:t xml:space="preserve"> </w:t>
            </w:r>
            <w:r>
              <w:rPr>
                <w:sz w:val="22"/>
              </w:rPr>
              <w:t xml:space="preserve">стехиометријска израчунавања која обухватају реактант у </w:t>
            </w:r>
            <w:r>
              <w:rPr>
                <w:spacing w:val="-2"/>
                <w:sz w:val="22"/>
              </w:rPr>
              <w:t>вишку;</w:t>
            </w:r>
          </w:p>
          <w:p w14:paraId="30EEF77A">
            <w:pPr>
              <w:pStyle w:val="9"/>
              <w:numPr>
                <w:ilvl w:val="0"/>
                <w:numId w:val="10"/>
              </w:numPr>
              <w:tabs>
                <w:tab w:val="left" w:pos="231"/>
              </w:tabs>
              <w:spacing w:before="0" w:after="0" w:line="240" w:lineRule="auto"/>
              <w:ind w:left="110" w:right="539" w:firstLine="0"/>
              <w:jc w:val="left"/>
              <w:rPr>
                <w:sz w:val="22"/>
              </w:rPr>
            </w:pPr>
            <w:r>
              <w:rPr>
                <w:sz w:val="22"/>
              </w:rPr>
              <w:t>решава задатке разблаживања раствора непознатом масом растварача</w:t>
            </w:r>
            <w:r>
              <w:rPr>
                <w:spacing w:val="-13"/>
                <w:sz w:val="22"/>
              </w:rPr>
              <w:t xml:space="preserve"> </w:t>
            </w:r>
            <w:r>
              <w:rPr>
                <w:sz w:val="22"/>
              </w:rPr>
              <w:t>и</w:t>
            </w:r>
            <w:r>
              <w:rPr>
                <w:spacing w:val="-12"/>
                <w:sz w:val="22"/>
              </w:rPr>
              <w:t xml:space="preserve"> </w:t>
            </w:r>
            <w:r>
              <w:rPr>
                <w:sz w:val="22"/>
              </w:rPr>
              <w:t>мешањем</w:t>
            </w:r>
            <w:r>
              <w:rPr>
                <w:spacing w:val="-12"/>
                <w:sz w:val="22"/>
              </w:rPr>
              <w:t xml:space="preserve"> </w:t>
            </w:r>
            <w:r>
              <w:rPr>
                <w:sz w:val="22"/>
              </w:rPr>
              <w:t xml:space="preserve">два </w:t>
            </w:r>
            <w:r>
              <w:rPr>
                <w:spacing w:val="-2"/>
                <w:sz w:val="22"/>
              </w:rPr>
              <w:t>раствора;</w:t>
            </w:r>
          </w:p>
        </w:tc>
      </w:tr>
    </w:tbl>
    <w:p w14:paraId="695062D2">
      <w:pPr>
        <w:pStyle w:val="5"/>
        <w:spacing w:before="204"/>
        <w:rPr>
          <w:b/>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3088"/>
        <w:gridCol w:w="3090"/>
        <w:gridCol w:w="3090"/>
        <w:gridCol w:w="3090"/>
      </w:tblGrid>
      <w:tr w14:paraId="7D796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818" w:type="dxa"/>
            <w:noWrap w:val="0"/>
            <w:vAlign w:val="top"/>
          </w:tcPr>
          <w:p w14:paraId="5238A4FA">
            <w:pPr>
              <w:pStyle w:val="9"/>
              <w:ind w:left="0"/>
              <w:rPr>
                <w:rFonts w:ascii="Times New Roman"/>
                <w:sz w:val="20"/>
              </w:rPr>
            </w:pPr>
          </w:p>
        </w:tc>
        <w:tc>
          <w:tcPr>
            <w:tcW w:w="3088" w:type="dxa"/>
            <w:noWrap w:val="0"/>
            <w:vAlign w:val="top"/>
          </w:tcPr>
          <w:p w14:paraId="67CBDE4E">
            <w:pPr>
              <w:pStyle w:val="9"/>
              <w:spacing w:line="260" w:lineRule="exact"/>
              <w:ind w:left="838"/>
              <w:rPr>
                <w:b/>
                <w:sz w:val="24"/>
              </w:rPr>
            </w:pPr>
            <w:r>
              <w:rPr>
                <w:b/>
                <w:color w:val="CC0066"/>
                <w:sz w:val="24"/>
              </w:rPr>
              <w:t>довољан</w:t>
            </w:r>
            <w:r>
              <w:rPr>
                <w:b/>
                <w:color w:val="CC0066"/>
                <w:spacing w:val="-3"/>
                <w:sz w:val="24"/>
              </w:rPr>
              <w:t xml:space="preserve"> </w:t>
            </w:r>
            <w:r>
              <w:rPr>
                <w:b/>
                <w:color w:val="CC0066"/>
                <w:spacing w:val="-5"/>
                <w:sz w:val="24"/>
              </w:rPr>
              <w:t>(2)</w:t>
            </w:r>
          </w:p>
        </w:tc>
        <w:tc>
          <w:tcPr>
            <w:tcW w:w="3090" w:type="dxa"/>
            <w:noWrap w:val="0"/>
            <w:vAlign w:val="top"/>
          </w:tcPr>
          <w:p w14:paraId="22A6BB7A">
            <w:pPr>
              <w:pStyle w:val="9"/>
              <w:spacing w:line="260" w:lineRule="exact"/>
              <w:ind w:left="1008"/>
              <w:rPr>
                <w:b/>
                <w:sz w:val="24"/>
              </w:rPr>
            </w:pPr>
            <w:r>
              <w:rPr>
                <w:b/>
                <w:color w:val="CC0066"/>
                <w:sz w:val="24"/>
              </w:rPr>
              <w:t>добар</w:t>
            </w:r>
            <w:r>
              <w:rPr>
                <w:b/>
                <w:color w:val="CC0066"/>
                <w:spacing w:val="-7"/>
                <w:sz w:val="24"/>
              </w:rPr>
              <w:t xml:space="preserve"> </w:t>
            </w:r>
            <w:r>
              <w:rPr>
                <w:b/>
                <w:color w:val="CC0066"/>
                <w:spacing w:val="-5"/>
                <w:sz w:val="24"/>
              </w:rPr>
              <w:t>(3)</w:t>
            </w:r>
          </w:p>
        </w:tc>
        <w:tc>
          <w:tcPr>
            <w:tcW w:w="3090" w:type="dxa"/>
            <w:noWrap w:val="0"/>
            <w:vAlign w:val="top"/>
          </w:tcPr>
          <w:p w14:paraId="04542C0D">
            <w:pPr>
              <w:pStyle w:val="9"/>
              <w:spacing w:line="260" w:lineRule="exact"/>
              <w:ind w:left="728"/>
              <w:rPr>
                <w:b/>
                <w:sz w:val="24"/>
              </w:rPr>
            </w:pPr>
            <w:r>
              <w:rPr>
                <w:b/>
                <w:color w:val="CC0066"/>
                <w:sz w:val="24"/>
              </w:rPr>
              <w:t>врлодобар</w:t>
            </w:r>
            <w:r>
              <w:rPr>
                <w:b/>
                <w:color w:val="CC0066"/>
                <w:spacing w:val="-9"/>
                <w:sz w:val="24"/>
              </w:rPr>
              <w:t xml:space="preserve"> </w:t>
            </w:r>
            <w:r>
              <w:rPr>
                <w:b/>
                <w:color w:val="CC0066"/>
                <w:spacing w:val="-5"/>
                <w:sz w:val="24"/>
              </w:rPr>
              <w:t>(4)</w:t>
            </w:r>
          </w:p>
        </w:tc>
        <w:tc>
          <w:tcPr>
            <w:tcW w:w="3090" w:type="dxa"/>
            <w:noWrap w:val="0"/>
            <w:vAlign w:val="top"/>
          </w:tcPr>
          <w:p w14:paraId="19C010A9">
            <w:pPr>
              <w:pStyle w:val="9"/>
              <w:spacing w:line="260" w:lineRule="exact"/>
              <w:ind w:left="854"/>
              <w:rPr>
                <w:b/>
                <w:sz w:val="24"/>
              </w:rPr>
            </w:pPr>
            <w:r>
              <w:rPr>
                <w:b/>
                <w:color w:val="CC0066"/>
                <w:sz w:val="24"/>
              </w:rPr>
              <w:t>одличан</w:t>
            </w:r>
            <w:r>
              <w:rPr>
                <w:b/>
                <w:color w:val="CC0066"/>
                <w:spacing w:val="-3"/>
                <w:sz w:val="24"/>
              </w:rPr>
              <w:t xml:space="preserve"> </w:t>
            </w:r>
            <w:r>
              <w:rPr>
                <w:b/>
                <w:color w:val="CC0066"/>
                <w:spacing w:val="-5"/>
                <w:sz w:val="24"/>
              </w:rPr>
              <w:t>(5)</w:t>
            </w:r>
          </w:p>
        </w:tc>
      </w:tr>
      <w:tr w14:paraId="7BA7B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4" w:hRule="atLeast"/>
        </w:trPr>
        <w:tc>
          <w:tcPr>
            <w:tcW w:w="818" w:type="dxa"/>
            <w:noWrap w:val="0"/>
            <w:textDirection w:val="btLr"/>
            <w:vAlign w:val="top"/>
          </w:tcPr>
          <w:p w14:paraId="25AE0882">
            <w:pPr>
              <w:pStyle w:val="9"/>
              <w:spacing w:before="109"/>
              <w:ind w:left="822" w:right="186" w:hanging="630"/>
              <w:jc w:val="center"/>
              <w:rPr>
                <w:b/>
                <w:sz w:val="22"/>
              </w:rPr>
            </w:pPr>
            <w:r>
              <w:rPr>
                <w:b/>
                <w:sz w:val="24"/>
              </w:rPr>
              <w:t>БИОЛОШКИ</w:t>
            </w:r>
            <w:r>
              <w:rPr>
                <w:b/>
                <w:spacing w:val="-2"/>
                <w:sz w:val="24"/>
              </w:rPr>
              <w:t xml:space="preserve"> </w:t>
            </w:r>
            <w:r>
              <w:rPr>
                <w:b/>
                <w:sz w:val="24"/>
              </w:rPr>
              <w:t>ВАЖНА</w:t>
            </w:r>
            <w:r>
              <w:rPr>
                <w:b/>
                <w:spacing w:val="-4"/>
                <w:sz w:val="24"/>
              </w:rPr>
              <w:t xml:space="preserve"> </w:t>
            </w:r>
            <w:r>
              <w:rPr>
                <w:b/>
                <w:sz w:val="24"/>
              </w:rPr>
              <w:t>ОРГАНСКА</w:t>
            </w:r>
            <w:r>
              <w:rPr>
                <w:b/>
                <w:spacing w:val="-3"/>
                <w:sz w:val="24"/>
              </w:rPr>
              <w:t xml:space="preserve"> </w:t>
            </w:r>
            <w:r>
              <w:rPr>
                <w:b/>
                <w:spacing w:val="-2"/>
                <w:sz w:val="24"/>
              </w:rPr>
              <w:t>ЈЕДИЊЕЊА</w:t>
            </w:r>
          </w:p>
        </w:tc>
        <w:tc>
          <w:tcPr>
            <w:tcW w:w="3088" w:type="dxa"/>
            <w:noWrap w:val="0"/>
            <w:vAlign w:val="top"/>
          </w:tcPr>
          <w:p w14:paraId="71744C47">
            <w:pPr>
              <w:pStyle w:val="9"/>
              <w:numPr>
                <w:ilvl w:val="0"/>
                <w:numId w:val="36"/>
              </w:numPr>
              <w:tabs>
                <w:tab w:val="left" w:pos="231"/>
              </w:tabs>
              <w:spacing w:before="1" w:after="0" w:line="240" w:lineRule="auto"/>
              <w:ind w:left="0" w:leftChars="0" w:right="137" w:firstLine="0" w:firstLineChars="0"/>
              <w:jc w:val="left"/>
              <w:rPr>
                <w:sz w:val="22"/>
              </w:rPr>
            </w:pPr>
            <w:r>
              <w:rPr>
                <w:sz w:val="22"/>
              </w:rPr>
              <w:t>зна</w:t>
            </w:r>
            <w:r>
              <w:rPr>
                <w:spacing w:val="-9"/>
                <w:sz w:val="22"/>
              </w:rPr>
              <w:t xml:space="preserve"> </w:t>
            </w:r>
            <w:r>
              <w:rPr>
                <w:sz w:val="22"/>
              </w:rPr>
              <w:t>да</w:t>
            </w:r>
            <w:r>
              <w:rPr>
                <w:spacing w:val="-7"/>
                <w:sz w:val="22"/>
              </w:rPr>
              <w:t xml:space="preserve"> </w:t>
            </w:r>
            <w:r>
              <w:rPr>
                <w:sz w:val="22"/>
              </w:rPr>
              <w:t>масти</w:t>
            </w:r>
            <w:r>
              <w:rPr>
                <w:spacing w:val="-9"/>
                <w:sz w:val="22"/>
              </w:rPr>
              <w:t xml:space="preserve"> </w:t>
            </w:r>
            <w:r>
              <w:rPr>
                <w:sz w:val="22"/>
              </w:rPr>
              <w:t>и</w:t>
            </w:r>
            <w:r>
              <w:rPr>
                <w:spacing w:val="-9"/>
                <w:sz w:val="22"/>
              </w:rPr>
              <w:t xml:space="preserve"> </w:t>
            </w:r>
            <w:r>
              <w:rPr>
                <w:sz w:val="22"/>
              </w:rPr>
              <w:t>уља,</w:t>
            </w:r>
            <w:r>
              <w:rPr>
                <w:spacing w:val="-8"/>
                <w:sz w:val="22"/>
              </w:rPr>
              <w:t xml:space="preserve"> </w:t>
            </w:r>
            <w:r>
              <w:rPr>
                <w:sz w:val="22"/>
              </w:rPr>
              <w:t>угљени хидрати и протеини, витамини припадају групи биолошки важних органских једињења;</w:t>
            </w:r>
          </w:p>
          <w:p w14:paraId="7CAABD7A">
            <w:pPr>
              <w:pStyle w:val="9"/>
              <w:numPr>
                <w:ilvl w:val="0"/>
                <w:numId w:val="36"/>
              </w:numPr>
              <w:tabs>
                <w:tab w:val="left" w:pos="231"/>
              </w:tabs>
              <w:spacing w:before="0" w:after="0" w:line="240" w:lineRule="auto"/>
              <w:ind w:left="0" w:leftChars="0" w:right="355" w:firstLine="0" w:firstLineChars="0"/>
              <w:jc w:val="left"/>
              <w:rPr>
                <w:sz w:val="22"/>
              </w:rPr>
            </w:pPr>
            <w:r>
              <w:rPr>
                <w:sz w:val="22"/>
              </w:rPr>
              <w:t>наводи</w:t>
            </w:r>
            <w:r>
              <w:rPr>
                <w:spacing w:val="-13"/>
                <w:sz w:val="22"/>
              </w:rPr>
              <w:t xml:space="preserve"> </w:t>
            </w:r>
            <w:r>
              <w:rPr>
                <w:sz w:val="22"/>
              </w:rPr>
              <w:t>физичка</w:t>
            </w:r>
            <w:r>
              <w:rPr>
                <w:spacing w:val="-12"/>
                <w:sz w:val="22"/>
              </w:rPr>
              <w:t xml:space="preserve"> </w:t>
            </w:r>
            <w:r>
              <w:rPr>
                <w:sz w:val="22"/>
              </w:rPr>
              <w:t xml:space="preserve">својства (агрегатно стање и растворљивост) масти и уља, угљених хидрата, </w:t>
            </w:r>
            <w:r>
              <w:rPr>
                <w:spacing w:val="-2"/>
                <w:sz w:val="22"/>
              </w:rPr>
              <w:t>протеина;</w:t>
            </w:r>
          </w:p>
          <w:p w14:paraId="748A0ACA">
            <w:pPr>
              <w:pStyle w:val="9"/>
              <w:numPr>
                <w:ilvl w:val="0"/>
                <w:numId w:val="36"/>
              </w:numPr>
              <w:tabs>
                <w:tab w:val="left" w:pos="231"/>
              </w:tabs>
              <w:spacing w:before="0" w:after="0" w:line="240" w:lineRule="auto"/>
              <w:ind w:left="0" w:leftChars="0" w:right="216" w:firstLine="0" w:firstLineChars="0"/>
              <w:jc w:val="left"/>
              <w:rPr>
                <w:sz w:val="22"/>
              </w:rPr>
            </w:pPr>
            <w:r>
              <w:rPr>
                <w:sz w:val="22"/>
              </w:rPr>
              <w:t>наводи примере и заступљеност масти и уља, угљених</w:t>
            </w:r>
            <w:r>
              <w:rPr>
                <w:spacing w:val="-13"/>
                <w:sz w:val="22"/>
              </w:rPr>
              <w:t xml:space="preserve"> </w:t>
            </w:r>
            <w:r>
              <w:rPr>
                <w:sz w:val="22"/>
              </w:rPr>
              <w:t>хидрата,</w:t>
            </w:r>
            <w:r>
              <w:rPr>
                <w:spacing w:val="-12"/>
                <w:sz w:val="22"/>
              </w:rPr>
              <w:t xml:space="preserve"> </w:t>
            </w:r>
            <w:r>
              <w:rPr>
                <w:sz w:val="22"/>
              </w:rPr>
              <w:t xml:space="preserve">протеина и витамина у животним </w:t>
            </w:r>
            <w:r>
              <w:rPr>
                <w:spacing w:val="-2"/>
                <w:sz w:val="22"/>
              </w:rPr>
              <w:t>намирницама;</w:t>
            </w:r>
          </w:p>
          <w:p w14:paraId="60B7585A">
            <w:pPr>
              <w:pStyle w:val="9"/>
              <w:numPr>
                <w:ilvl w:val="0"/>
                <w:numId w:val="36"/>
              </w:numPr>
              <w:tabs>
                <w:tab w:val="left" w:pos="231"/>
              </w:tabs>
              <w:spacing w:before="1" w:after="0" w:line="240" w:lineRule="auto"/>
              <w:ind w:left="0" w:leftChars="0" w:right="573" w:firstLine="0" w:firstLineChars="0"/>
              <w:jc w:val="left"/>
              <w:rPr>
                <w:sz w:val="22"/>
              </w:rPr>
            </w:pPr>
            <w:r>
              <w:rPr>
                <w:sz w:val="22"/>
              </w:rPr>
              <w:t>описује</w:t>
            </w:r>
            <w:r>
              <w:rPr>
                <w:spacing w:val="-13"/>
                <w:sz w:val="22"/>
              </w:rPr>
              <w:t xml:space="preserve"> </w:t>
            </w:r>
            <w:r>
              <w:rPr>
                <w:sz w:val="22"/>
              </w:rPr>
              <w:t>масти/уља</w:t>
            </w:r>
            <w:r>
              <w:rPr>
                <w:spacing w:val="-12"/>
                <w:sz w:val="22"/>
              </w:rPr>
              <w:t xml:space="preserve"> </w:t>
            </w:r>
            <w:r>
              <w:rPr>
                <w:sz w:val="22"/>
              </w:rPr>
              <w:t>као чврсте/течне</w:t>
            </w:r>
            <w:r>
              <w:rPr>
                <w:spacing w:val="-13"/>
                <w:sz w:val="22"/>
              </w:rPr>
              <w:t xml:space="preserve"> </w:t>
            </w:r>
            <w:r>
              <w:rPr>
                <w:sz w:val="22"/>
              </w:rPr>
              <w:t xml:space="preserve">природне прозводе претежно </w:t>
            </w:r>
            <w:r>
              <w:rPr>
                <w:spacing w:val="-2"/>
                <w:sz w:val="22"/>
              </w:rPr>
              <w:t>животињског/биљног порекла;</w:t>
            </w:r>
          </w:p>
          <w:p w14:paraId="6F718518">
            <w:pPr>
              <w:pStyle w:val="9"/>
              <w:numPr>
                <w:ilvl w:val="0"/>
                <w:numId w:val="8"/>
              </w:numPr>
              <w:tabs>
                <w:tab w:val="left" w:pos="231"/>
              </w:tabs>
              <w:spacing w:before="0" w:after="0" w:line="240" w:lineRule="auto"/>
              <w:ind w:left="0" w:leftChars="0" w:right="262" w:firstLine="0" w:firstLineChars="0"/>
              <w:jc w:val="both"/>
              <w:rPr>
                <w:sz w:val="22"/>
              </w:rPr>
            </w:pPr>
            <w:r>
              <w:rPr>
                <w:sz w:val="22"/>
              </w:rPr>
              <w:t>наводи практичну примену</w:t>
            </w:r>
            <w:r>
              <w:rPr>
                <w:spacing w:val="32"/>
                <w:sz w:val="22"/>
              </w:rPr>
              <w:t xml:space="preserve"> </w:t>
            </w:r>
            <w:r>
              <w:rPr>
                <w:sz w:val="22"/>
              </w:rPr>
              <w:t>и</w:t>
            </w:r>
            <w:r>
              <w:rPr>
                <w:spacing w:val="-9"/>
                <w:sz w:val="22"/>
              </w:rPr>
              <w:t xml:space="preserve"> </w:t>
            </w:r>
            <w:r>
              <w:rPr>
                <w:sz w:val="22"/>
              </w:rPr>
              <w:t>својства</w:t>
            </w:r>
            <w:r>
              <w:rPr>
                <w:spacing w:val="-9"/>
                <w:sz w:val="22"/>
              </w:rPr>
              <w:t xml:space="preserve"> </w:t>
            </w:r>
            <w:r>
              <w:rPr>
                <w:sz w:val="22"/>
              </w:rPr>
              <w:t>масти</w:t>
            </w:r>
            <w:r>
              <w:rPr>
                <w:spacing w:val="-7"/>
                <w:sz w:val="22"/>
              </w:rPr>
              <w:t xml:space="preserve"> </w:t>
            </w:r>
            <w:r>
              <w:rPr>
                <w:sz w:val="22"/>
              </w:rPr>
              <w:t>и уља, угљених хидрата, протеина и витамина;</w:t>
            </w:r>
          </w:p>
        </w:tc>
        <w:tc>
          <w:tcPr>
            <w:tcW w:w="3090" w:type="dxa"/>
            <w:noWrap w:val="0"/>
            <w:vAlign w:val="top"/>
          </w:tcPr>
          <w:p w14:paraId="0E4A744F">
            <w:pPr>
              <w:pStyle w:val="9"/>
              <w:numPr>
                <w:ilvl w:val="0"/>
                <w:numId w:val="33"/>
              </w:numPr>
              <w:tabs>
                <w:tab w:val="left" w:pos="231"/>
              </w:tabs>
              <w:spacing w:before="1" w:after="0" w:line="240" w:lineRule="auto"/>
              <w:ind w:left="110" w:right="823" w:firstLine="0"/>
              <w:jc w:val="left"/>
              <w:rPr>
                <w:sz w:val="22"/>
              </w:rPr>
            </w:pPr>
            <w:r>
              <w:rPr>
                <w:sz w:val="22"/>
              </w:rPr>
              <w:t>дефинише појам функционалне</w:t>
            </w:r>
            <w:r>
              <w:rPr>
                <w:spacing w:val="-5"/>
                <w:sz w:val="22"/>
              </w:rPr>
              <w:t xml:space="preserve"> </w:t>
            </w:r>
            <w:r>
              <w:rPr>
                <w:spacing w:val="-2"/>
                <w:sz w:val="22"/>
              </w:rPr>
              <w:t>групе;</w:t>
            </w:r>
          </w:p>
          <w:p w14:paraId="5BCFDA8A">
            <w:pPr>
              <w:pStyle w:val="9"/>
              <w:numPr>
                <w:ilvl w:val="0"/>
                <w:numId w:val="37"/>
              </w:numPr>
              <w:tabs>
                <w:tab w:val="left" w:pos="231"/>
              </w:tabs>
              <w:spacing w:before="1" w:after="0" w:line="240" w:lineRule="auto"/>
              <w:ind w:left="110" w:right="538" w:firstLine="0"/>
              <w:jc w:val="left"/>
              <w:rPr>
                <w:sz w:val="22"/>
              </w:rPr>
            </w:pPr>
            <w:r>
              <w:rPr>
                <w:sz w:val="22"/>
              </w:rPr>
              <w:t>наводи</w:t>
            </w:r>
            <w:r>
              <w:rPr>
                <w:spacing w:val="-10"/>
                <w:sz w:val="22"/>
              </w:rPr>
              <w:t xml:space="preserve"> </w:t>
            </w:r>
            <w:r>
              <w:rPr>
                <w:sz w:val="22"/>
              </w:rPr>
              <w:t>улогу</w:t>
            </w:r>
            <w:r>
              <w:rPr>
                <w:spacing w:val="-9"/>
                <w:sz w:val="22"/>
              </w:rPr>
              <w:t xml:space="preserve"> </w:t>
            </w:r>
            <w:r>
              <w:rPr>
                <w:sz w:val="22"/>
              </w:rPr>
              <w:t>у</w:t>
            </w:r>
            <w:r>
              <w:rPr>
                <w:spacing w:val="-12"/>
                <w:sz w:val="22"/>
              </w:rPr>
              <w:t xml:space="preserve"> </w:t>
            </w:r>
            <w:r>
              <w:rPr>
                <w:sz w:val="22"/>
              </w:rPr>
              <w:t>масти</w:t>
            </w:r>
            <w:r>
              <w:rPr>
                <w:spacing w:val="-11"/>
                <w:sz w:val="22"/>
              </w:rPr>
              <w:t xml:space="preserve"> </w:t>
            </w:r>
            <w:r>
              <w:rPr>
                <w:sz w:val="22"/>
              </w:rPr>
              <w:t>и уља, угљених хидрата, витамина и протеина;</w:t>
            </w:r>
          </w:p>
          <w:p w14:paraId="3532D956">
            <w:pPr>
              <w:pStyle w:val="9"/>
              <w:numPr>
                <w:ilvl w:val="0"/>
                <w:numId w:val="37"/>
              </w:numPr>
              <w:tabs>
                <w:tab w:val="left" w:pos="231"/>
              </w:tabs>
              <w:spacing w:before="0" w:after="0" w:line="240" w:lineRule="auto"/>
              <w:ind w:left="110" w:right="695" w:firstLine="0"/>
              <w:jc w:val="left"/>
              <w:rPr>
                <w:sz w:val="22"/>
              </w:rPr>
            </w:pPr>
            <w:r>
              <w:rPr>
                <w:sz w:val="22"/>
              </w:rPr>
              <w:t>наводи</w:t>
            </w:r>
            <w:r>
              <w:rPr>
                <w:spacing w:val="-13"/>
                <w:sz w:val="22"/>
              </w:rPr>
              <w:t xml:space="preserve"> </w:t>
            </w:r>
            <w:r>
              <w:rPr>
                <w:sz w:val="22"/>
              </w:rPr>
              <w:t xml:space="preserve">заступљеност биолошких важних </w:t>
            </w:r>
            <w:r>
              <w:rPr>
                <w:spacing w:val="-2"/>
                <w:sz w:val="22"/>
              </w:rPr>
              <w:t>једињења;</w:t>
            </w:r>
          </w:p>
          <w:p w14:paraId="2C71F739">
            <w:pPr>
              <w:pStyle w:val="9"/>
              <w:numPr>
                <w:ilvl w:val="0"/>
                <w:numId w:val="37"/>
              </w:numPr>
              <w:tabs>
                <w:tab w:val="left" w:pos="231"/>
              </w:tabs>
              <w:spacing w:before="0" w:after="0" w:line="240" w:lineRule="auto"/>
              <w:ind w:left="110" w:right="129" w:firstLine="0"/>
              <w:jc w:val="left"/>
              <w:rPr>
                <w:sz w:val="22"/>
              </w:rPr>
            </w:pPr>
            <w:r>
              <w:rPr>
                <w:sz w:val="22"/>
              </w:rPr>
              <w:t>дефинише</w:t>
            </w:r>
            <w:r>
              <w:rPr>
                <w:spacing w:val="-13"/>
                <w:sz w:val="22"/>
              </w:rPr>
              <w:t xml:space="preserve"> </w:t>
            </w:r>
            <w:r>
              <w:rPr>
                <w:sz w:val="22"/>
              </w:rPr>
              <w:t xml:space="preserve">аминокиселине, протеинске, алфа-амино </w:t>
            </w:r>
            <w:r>
              <w:rPr>
                <w:spacing w:val="-2"/>
                <w:sz w:val="22"/>
              </w:rPr>
              <w:t>киселине;</w:t>
            </w:r>
          </w:p>
          <w:p w14:paraId="0B85E808">
            <w:pPr>
              <w:pStyle w:val="9"/>
              <w:numPr>
                <w:ilvl w:val="0"/>
                <w:numId w:val="37"/>
              </w:numPr>
              <w:tabs>
                <w:tab w:val="left" w:pos="231"/>
              </w:tabs>
              <w:spacing w:before="0" w:after="0" w:line="240" w:lineRule="auto"/>
              <w:ind w:left="110" w:right="685" w:firstLine="0"/>
              <w:jc w:val="both"/>
              <w:rPr>
                <w:sz w:val="22"/>
              </w:rPr>
            </w:pPr>
            <w:r>
              <w:rPr>
                <w:sz w:val="22"/>
              </w:rPr>
              <w:t>зна</w:t>
            </w:r>
            <w:r>
              <w:rPr>
                <w:spacing w:val="-5"/>
                <w:sz w:val="22"/>
              </w:rPr>
              <w:t xml:space="preserve"> </w:t>
            </w:r>
            <w:r>
              <w:rPr>
                <w:sz w:val="22"/>
              </w:rPr>
              <w:t>да</w:t>
            </w:r>
            <w:r>
              <w:rPr>
                <w:spacing w:val="-7"/>
                <w:sz w:val="22"/>
              </w:rPr>
              <w:t xml:space="preserve"> </w:t>
            </w:r>
            <w:r>
              <w:rPr>
                <w:sz w:val="22"/>
              </w:rPr>
              <w:t>се</w:t>
            </w:r>
            <w:r>
              <w:rPr>
                <w:spacing w:val="-6"/>
                <w:sz w:val="22"/>
              </w:rPr>
              <w:t xml:space="preserve"> </w:t>
            </w:r>
            <w:r>
              <w:rPr>
                <w:sz w:val="22"/>
              </w:rPr>
              <w:t>есенцијалне аминокиселине</w:t>
            </w:r>
            <w:r>
              <w:rPr>
                <w:spacing w:val="-13"/>
                <w:sz w:val="22"/>
              </w:rPr>
              <w:t xml:space="preserve"> </w:t>
            </w:r>
            <w:r>
              <w:rPr>
                <w:sz w:val="22"/>
              </w:rPr>
              <w:t>морају уносити храном;</w:t>
            </w:r>
          </w:p>
          <w:p w14:paraId="4B5C9121">
            <w:pPr>
              <w:pStyle w:val="9"/>
              <w:numPr>
                <w:ilvl w:val="0"/>
                <w:numId w:val="37"/>
              </w:numPr>
              <w:tabs>
                <w:tab w:val="left" w:pos="231"/>
              </w:tabs>
              <w:spacing w:before="1" w:after="0" w:line="240" w:lineRule="auto"/>
              <w:ind w:left="110" w:right="516" w:firstLine="0"/>
              <w:jc w:val="left"/>
              <w:rPr>
                <w:sz w:val="22"/>
              </w:rPr>
            </w:pPr>
            <w:r>
              <w:rPr>
                <w:sz w:val="22"/>
              </w:rPr>
              <w:t>разликује витамине</w:t>
            </w:r>
            <w:r>
              <w:rPr>
                <w:spacing w:val="-1"/>
                <w:sz w:val="22"/>
              </w:rPr>
              <w:t xml:space="preserve"> </w:t>
            </w:r>
            <w:r>
              <w:rPr>
                <w:sz w:val="22"/>
              </w:rPr>
              <w:t>на основу</w:t>
            </w:r>
            <w:r>
              <w:rPr>
                <w:spacing w:val="-13"/>
                <w:sz w:val="22"/>
              </w:rPr>
              <w:t xml:space="preserve"> </w:t>
            </w:r>
            <w:r>
              <w:rPr>
                <w:sz w:val="22"/>
              </w:rPr>
              <w:t>растворљивости;</w:t>
            </w:r>
          </w:p>
          <w:p w14:paraId="1EE2166F">
            <w:pPr>
              <w:pStyle w:val="9"/>
              <w:numPr>
                <w:ilvl w:val="0"/>
                <w:numId w:val="37"/>
              </w:numPr>
              <w:tabs>
                <w:tab w:val="left" w:pos="231"/>
              </w:tabs>
              <w:spacing w:before="0" w:after="0" w:line="240" w:lineRule="auto"/>
              <w:ind w:left="231" w:right="0" w:hanging="121"/>
              <w:jc w:val="left"/>
              <w:rPr>
                <w:sz w:val="22"/>
              </w:rPr>
            </w:pPr>
            <w:r>
              <w:rPr>
                <w:sz w:val="22"/>
              </w:rPr>
              <w:t>дефинише</w:t>
            </w:r>
            <w:r>
              <w:rPr>
                <w:spacing w:val="-4"/>
                <w:sz w:val="22"/>
              </w:rPr>
              <w:t xml:space="preserve"> </w:t>
            </w:r>
            <w:r>
              <w:rPr>
                <w:spacing w:val="-2"/>
                <w:sz w:val="22"/>
              </w:rPr>
              <w:t>сапуне;</w:t>
            </w:r>
          </w:p>
          <w:p w14:paraId="4A6B8D06">
            <w:pPr>
              <w:pStyle w:val="9"/>
              <w:numPr>
                <w:ilvl w:val="0"/>
                <w:numId w:val="37"/>
              </w:numPr>
              <w:tabs>
                <w:tab w:val="left" w:pos="231"/>
              </w:tabs>
              <w:spacing w:before="0" w:after="0" w:line="240" w:lineRule="auto"/>
              <w:ind w:left="110" w:right="677" w:firstLine="0"/>
              <w:jc w:val="left"/>
              <w:rPr>
                <w:sz w:val="22"/>
              </w:rPr>
            </w:pPr>
            <w:r>
              <w:rPr>
                <w:sz w:val="22"/>
              </w:rPr>
              <w:t>наводи поделу и представнике</w:t>
            </w:r>
            <w:r>
              <w:rPr>
                <w:spacing w:val="-13"/>
                <w:sz w:val="22"/>
              </w:rPr>
              <w:t xml:space="preserve"> </w:t>
            </w:r>
            <w:r>
              <w:rPr>
                <w:sz w:val="22"/>
              </w:rPr>
              <w:t xml:space="preserve">угљених </w:t>
            </w:r>
            <w:r>
              <w:rPr>
                <w:spacing w:val="-2"/>
                <w:sz w:val="22"/>
              </w:rPr>
              <w:t>хидрата;</w:t>
            </w:r>
          </w:p>
          <w:p w14:paraId="2580CD72">
            <w:pPr>
              <w:pStyle w:val="9"/>
              <w:numPr>
                <w:ilvl w:val="0"/>
                <w:numId w:val="37"/>
              </w:numPr>
              <w:tabs>
                <w:tab w:val="left" w:pos="231"/>
              </w:tabs>
              <w:spacing w:before="0" w:after="0" w:line="240" w:lineRule="auto"/>
              <w:ind w:left="110" w:right="178" w:firstLine="0"/>
              <w:jc w:val="left"/>
              <w:rPr>
                <w:sz w:val="22"/>
              </w:rPr>
            </w:pPr>
            <w:r>
              <w:rPr>
                <w:sz w:val="22"/>
              </w:rPr>
              <w:t>разликује моносахариде, дисахариде</w:t>
            </w:r>
            <w:r>
              <w:rPr>
                <w:spacing w:val="-11"/>
                <w:sz w:val="22"/>
              </w:rPr>
              <w:t xml:space="preserve"> </w:t>
            </w:r>
            <w:r>
              <w:rPr>
                <w:sz w:val="22"/>
              </w:rPr>
              <w:t>и</w:t>
            </w:r>
            <w:r>
              <w:rPr>
                <w:spacing w:val="-12"/>
                <w:sz w:val="22"/>
              </w:rPr>
              <w:t xml:space="preserve"> </w:t>
            </w:r>
            <w:r>
              <w:rPr>
                <w:sz w:val="22"/>
              </w:rPr>
              <w:t>полисахариде према</w:t>
            </w:r>
            <w:r>
              <w:rPr>
                <w:spacing w:val="-13"/>
                <w:sz w:val="22"/>
              </w:rPr>
              <w:t xml:space="preserve"> </w:t>
            </w:r>
            <w:r>
              <w:rPr>
                <w:sz w:val="22"/>
              </w:rPr>
              <w:t>сложености</w:t>
            </w:r>
            <w:r>
              <w:rPr>
                <w:spacing w:val="-12"/>
                <w:sz w:val="22"/>
              </w:rPr>
              <w:t xml:space="preserve"> </w:t>
            </w:r>
            <w:r>
              <w:rPr>
                <w:sz w:val="22"/>
              </w:rPr>
              <w:t>и</w:t>
            </w:r>
            <w:r>
              <w:rPr>
                <w:spacing w:val="-12"/>
                <w:sz w:val="22"/>
              </w:rPr>
              <w:t xml:space="preserve"> </w:t>
            </w:r>
            <w:r>
              <w:rPr>
                <w:sz w:val="22"/>
              </w:rPr>
              <w:t>наводи примере припадности групама угљених хидрата;</w:t>
            </w:r>
          </w:p>
          <w:p w14:paraId="009F4923">
            <w:pPr>
              <w:pStyle w:val="9"/>
              <w:numPr>
                <w:ilvl w:val="0"/>
                <w:numId w:val="37"/>
              </w:numPr>
              <w:tabs>
                <w:tab w:val="left" w:pos="231"/>
              </w:tabs>
              <w:spacing w:before="0" w:after="0" w:line="240" w:lineRule="auto"/>
              <w:ind w:left="110" w:right="331" w:firstLine="0"/>
              <w:jc w:val="left"/>
              <w:rPr>
                <w:sz w:val="22"/>
              </w:rPr>
            </w:pPr>
            <w:r>
              <w:rPr>
                <w:sz w:val="22"/>
              </w:rPr>
              <w:t>решава</w:t>
            </w:r>
            <w:r>
              <w:rPr>
                <w:spacing w:val="-13"/>
                <w:sz w:val="22"/>
              </w:rPr>
              <w:t xml:space="preserve"> </w:t>
            </w:r>
            <w:r>
              <w:rPr>
                <w:sz w:val="22"/>
              </w:rPr>
              <w:t>рачунске</w:t>
            </w:r>
            <w:r>
              <w:rPr>
                <w:spacing w:val="-12"/>
                <w:sz w:val="22"/>
              </w:rPr>
              <w:t xml:space="preserve"> </w:t>
            </w:r>
            <w:r>
              <w:rPr>
                <w:sz w:val="22"/>
              </w:rPr>
              <w:t>задатке применом формула о количини супстанце;</w:t>
            </w:r>
          </w:p>
          <w:p w14:paraId="6AD99950">
            <w:pPr>
              <w:pStyle w:val="9"/>
              <w:numPr>
                <w:ilvl w:val="0"/>
                <w:numId w:val="37"/>
              </w:numPr>
              <w:tabs>
                <w:tab w:val="left" w:pos="231"/>
              </w:tabs>
              <w:spacing w:before="1" w:after="0" w:line="240" w:lineRule="auto"/>
              <w:ind w:left="110" w:right="238" w:firstLine="0"/>
              <w:jc w:val="left"/>
              <w:rPr>
                <w:sz w:val="22"/>
              </w:rPr>
            </w:pPr>
            <w:r>
              <w:rPr>
                <w:sz w:val="22"/>
              </w:rPr>
              <w:t>довршава</w:t>
            </w:r>
            <w:r>
              <w:rPr>
                <w:spacing w:val="-13"/>
                <w:sz w:val="22"/>
              </w:rPr>
              <w:t xml:space="preserve"> </w:t>
            </w:r>
            <w:r>
              <w:rPr>
                <w:sz w:val="22"/>
              </w:rPr>
              <w:t>задате</w:t>
            </w:r>
            <w:r>
              <w:rPr>
                <w:spacing w:val="-12"/>
                <w:sz w:val="22"/>
              </w:rPr>
              <w:t xml:space="preserve"> </w:t>
            </w:r>
            <w:r>
              <w:rPr>
                <w:sz w:val="22"/>
              </w:rPr>
              <w:t xml:space="preserve">хемијске једначине (дописивањем коефицијената или симбола/формула које </w:t>
            </w:r>
            <w:r>
              <w:rPr>
                <w:spacing w:val="-2"/>
                <w:sz w:val="22"/>
              </w:rPr>
              <w:t>недостају);</w:t>
            </w:r>
          </w:p>
          <w:p w14:paraId="22B6F06A">
            <w:pPr>
              <w:pStyle w:val="9"/>
              <w:numPr>
                <w:ilvl w:val="0"/>
                <w:numId w:val="9"/>
              </w:numPr>
              <w:tabs>
                <w:tab w:val="left" w:pos="231"/>
              </w:tabs>
              <w:spacing w:before="0" w:after="0" w:line="240" w:lineRule="auto"/>
              <w:ind w:left="110" w:right="110" w:firstLine="0"/>
              <w:jc w:val="left"/>
              <w:rPr>
                <w:sz w:val="22"/>
              </w:rPr>
            </w:pPr>
            <w:r>
              <w:rPr>
                <w:sz w:val="22"/>
              </w:rPr>
              <w:t>решава</w:t>
            </w:r>
            <w:r>
              <w:rPr>
                <w:spacing w:val="-13"/>
                <w:sz w:val="22"/>
              </w:rPr>
              <w:t xml:space="preserve"> </w:t>
            </w:r>
            <w:r>
              <w:rPr>
                <w:sz w:val="22"/>
              </w:rPr>
              <w:t>задатке</w:t>
            </w:r>
            <w:r>
              <w:rPr>
                <w:spacing w:val="-12"/>
                <w:sz w:val="22"/>
              </w:rPr>
              <w:t xml:space="preserve"> </w:t>
            </w:r>
            <w:r>
              <w:rPr>
                <w:sz w:val="22"/>
              </w:rPr>
              <w:t>из</w:t>
            </w:r>
            <w:r>
              <w:rPr>
                <w:spacing w:val="-12"/>
                <w:sz w:val="22"/>
              </w:rPr>
              <w:t xml:space="preserve"> </w:t>
            </w:r>
            <w:r>
              <w:rPr>
                <w:sz w:val="22"/>
              </w:rPr>
              <w:t xml:space="preserve">масеног процентног састава супстанци уврштавањем података у пропорцију или </w:t>
            </w:r>
            <w:r>
              <w:rPr>
                <w:spacing w:val="-2"/>
                <w:sz w:val="22"/>
              </w:rPr>
              <w:t>формулу;</w:t>
            </w:r>
          </w:p>
        </w:tc>
        <w:tc>
          <w:tcPr>
            <w:tcW w:w="3090" w:type="dxa"/>
            <w:noWrap w:val="0"/>
            <w:vAlign w:val="top"/>
          </w:tcPr>
          <w:p w14:paraId="316EB656">
            <w:pPr>
              <w:pStyle w:val="9"/>
              <w:numPr>
                <w:ilvl w:val="0"/>
                <w:numId w:val="38"/>
              </w:numPr>
              <w:tabs>
                <w:tab w:val="left" w:pos="231"/>
              </w:tabs>
              <w:spacing w:before="1" w:after="0" w:line="240" w:lineRule="auto"/>
              <w:ind w:left="110" w:right="188" w:firstLine="0"/>
              <w:jc w:val="left"/>
              <w:rPr>
                <w:sz w:val="22"/>
              </w:rPr>
            </w:pPr>
            <w:r>
              <w:rPr>
                <w:sz w:val="22"/>
              </w:rPr>
              <w:t>познаје основу структуре молекула</w:t>
            </w:r>
            <w:r>
              <w:rPr>
                <w:spacing w:val="-9"/>
                <w:sz w:val="22"/>
              </w:rPr>
              <w:t xml:space="preserve"> </w:t>
            </w:r>
            <w:r>
              <w:rPr>
                <w:sz w:val="22"/>
              </w:rPr>
              <w:t>који</w:t>
            </w:r>
            <w:r>
              <w:rPr>
                <w:spacing w:val="-10"/>
                <w:sz w:val="22"/>
              </w:rPr>
              <w:t xml:space="preserve"> </w:t>
            </w:r>
            <w:r>
              <w:rPr>
                <w:sz w:val="22"/>
              </w:rPr>
              <w:t>чине</w:t>
            </w:r>
            <w:r>
              <w:rPr>
                <w:spacing w:val="-11"/>
                <w:sz w:val="22"/>
              </w:rPr>
              <w:t xml:space="preserve"> </w:t>
            </w:r>
            <w:r>
              <w:rPr>
                <w:sz w:val="22"/>
              </w:rPr>
              <w:t>масти</w:t>
            </w:r>
            <w:r>
              <w:rPr>
                <w:spacing w:val="-10"/>
                <w:sz w:val="22"/>
              </w:rPr>
              <w:t xml:space="preserve"> </w:t>
            </w:r>
            <w:r>
              <w:rPr>
                <w:sz w:val="22"/>
              </w:rPr>
              <w:t xml:space="preserve">и уља, угљене хидрате и </w:t>
            </w:r>
            <w:r>
              <w:rPr>
                <w:spacing w:val="-2"/>
                <w:sz w:val="22"/>
              </w:rPr>
              <w:t>протеине;</w:t>
            </w:r>
          </w:p>
          <w:p w14:paraId="0C9F0050">
            <w:pPr>
              <w:pStyle w:val="9"/>
              <w:numPr>
                <w:ilvl w:val="0"/>
                <w:numId w:val="38"/>
              </w:numPr>
              <w:tabs>
                <w:tab w:val="left" w:pos="231"/>
              </w:tabs>
              <w:spacing w:before="0" w:after="0" w:line="240" w:lineRule="auto"/>
              <w:ind w:left="231" w:right="0" w:hanging="121"/>
              <w:jc w:val="left"/>
              <w:rPr>
                <w:sz w:val="22"/>
              </w:rPr>
            </w:pPr>
            <w:r>
              <w:rPr>
                <w:sz w:val="22"/>
              </w:rPr>
              <w:t>дефинише</w:t>
            </w:r>
            <w:r>
              <w:rPr>
                <w:spacing w:val="-4"/>
                <w:sz w:val="22"/>
              </w:rPr>
              <w:t xml:space="preserve"> </w:t>
            </w:r>
            <w:r>
              <w:rPr>
                <w:spacing w:val="-2"/>
                <w:sz w:val="22"/>
              </w:rPr>
              <w:t>моносахариде;</w:t>
            </w:r>
          </w:p>
          <w:p w14:paraId="318E3E3D">
            <w:pPr>
              <w:pStyle w:val="9"/>
              <w:numPr>
                <w:ilvl w:val="0"/>
                <w:numId w:val="38"/>
              </w:numPr>
              <w:tabs>
                <w:tab w:val="left" w:pos="231"/>
              </w:tabs>
              <w:spacing w:before="0" w:after="0" w:line="240" w:lineRule="auto"/>
              <w:ind w:left="110" w:right="166" w:firstLine="0"/>
              <w:jc w:val="left"/>
              <w:rPr>
                <w:sz w:val="22"/>
              </w:rPr>
            </w:pPr>
            <w:r>
              <w:rPr>
                <w:sz w:val="22"/>
              </w:rPr>
              <w:t>дефинише сапуне као алкалне</w:t>
            </w:r>
            <w:r>
              <w:rPr>
                <w:spacing w:val="-13"/>
                <w:sz w:val="22"/>
              </w:rPr>
              <w:t xml:space="preserve"> </w:t>
            </w:r>
            <w:r>
              <w:rPr>
                <w:sz w:val="22"/>
              </w:rPr>
              <w:t>соли</w:t>
            </w:r>
            <w:r>
              <w:rPr>
                <w:spacing w:val="-12"/>
                <w:sz w:val="22"/>
              </w:rPr>
              <w:t xml:space="preserve"> </w:t>
            </w:r>
            <w:r>
              <w:rPr>
                <w:sz w:val="22"/>
              </w:rPr>
              <w:t>виших</w:t>
            </w:r>
            <w:r>
              <w:rPr>
                <w:spacing w:val="-12"/>
                <w:sz w:val="22"/>
              </w:rPr>
              <w:t xml:space="preserve"> </w:t>
            </w:r>
            <w:r>
              <w:rPr>
                <w:sz w:val="22"/>
              </w:rPr>
              <w:t xml:space="preserve">масних </w:t>
            </w:r>
            <w:r>
              <w:rPr>
                <w:spacing w:val="-2"/>
                <w:sz w:val="22"/>
              </w:rPr>
              <w:t>киселина;</w:t>
            </w:r>
          </w:p>
          <w:p w14:paraId="7F9664C2">
            <w:pPr>
              <w:pStyle w:val="9"/>
              <w:numPr>
                <w:ilvl w:val="0"/>
                <w:numId w:val="38"/>
              </w:numPr>
              <w:tabs>
                <w:tab w:val="left" w:pos="231"/>
              </w:tabs>
              <w:spacing w:before="0" w:after="0" w:line="240" w:lineRule="auto"/>
              <w:ind w:left="110" w:right="537" w:firstLine="0"/>
              <w:jc w:val="left"/>
              <w:rPr>
                <w:sz w:val="22"/>
              </w:rPr>
            </w:pPr>
            <w:r>
              <w:rPr>
                <w:sz w:val="22"/>
              </w:rPr>
              <w:t>објашњава</w:t>
            </w:r>
            <w:r>
              <w:rPr>
                <w:spacing w:val="-13"/>
                <w:sz w:val="22"/>
              </w:rPr>
              <w:t xml:space="preserve"> </w:t>
            </w:r>
            <w:r>
              <w:rPr>
                <w:sz w:val="22"/>
              </w:rPr>
              <w:t>да</w:t>
            </w:r>
            <w:r>
              <w:rPr>
                <w:spacing w:val="-12"/>
                <w:sz w:val="22"/>
              </w:rPr>
              <w:t xml:space="preserve"> </w:t>
            </w:r>
            <w:r>
              <w:rPr>
                <w:sz w:val="22"/>
              </w:rPr>
              <w:t>се</w:t>
            </w:r>
            <w:r>
              <w:rPr>
                <w:spacing w:val="-12"/>
                <w:sz w:val="22"/>
              </w:rPr>
              <w:t xml:space="preserve"> </w:t>
            </w:r>
            <w:r>
              <w:rPr>
                <w:sz w:val="22"/>
              </w:rPr>
              <w:t>биљна маст добија хидрогенизацијом уља;</w:t>
            </w:r>
          </w:p>
          <w:p w14:paraId="22681133">
            <w:pPr>
              <w:pStyle w:val="9"/>
              <w:numPr>
                <w:ilvl w:val="0"/>
                <w:numId w:val="38"/>
              </w:numPr>
              <w:tabs>
                <w:tab w:val="left" w:pos="231"/>
              </w:tabs>
              <w:spacing w:before="1" w:after="0" w:line="240" w:lineRule="auto"/>
              <w:ind w:left="110" w:right="341" w:firstLine="0"/>
              <w:jc w:val="left"/>
              <w:rPr>
                <w:sz w:val="22"/>
              </w:rPr>
            </w:pPr>
            <w:r>
              <w:rPr>
                <w:sz w:val="22"/>
              </w:rPr>
              <w:t>описује</w:t>
            </w:r>
            <w:r>
              <w:rPr>
                <w:spacing w:val="-13"/>
                <w:sz w:val="22"/>
              </w:rPr>
              <w:t xml:space="preserve"> </w:t>
            </w:r>
            <w:r>
              <w:rPr>
                <w:sz w:val="22"/>
              </w:rPr>
              <w:t>скроб</w:t>
            </w:r>
            <w:r>
              <w:rPr>
                <w:spacing w:val="-12"/>
                <w:sz w:val="22"/>
              </w:rPr>
              <w:t xml:space="preserve"> </w:t>
            </w:r>
            <w:r>
              <w:rPr>
                <w:sz w:val="22"/>
              </w:rPr>
              <w:t>и</w:t>
            </w:r>
            <w:r>
              <w:rPr>
                <w:spacing w:val="-12"/>
                <w:sz w:val="22"/>
              </w:rPr>
              <w:t xml:space="preserve"> </w:t>
            </w:r>
            <w:r>
              <w:rPr>
                <w:sz w:val="22"/>
              </w:rPr>
              <w:t xml:space="preserve">целулозу као природне полимере, повезује структуру са </w:t>
            </w:r>
            <w:r>
              <w:rPr>
                <w:spacing w:val="-2"/>
                <w:sz w:val="22"/>
              </w:rPr>
              <w:t>својствима;</w:t>
            </w:r>
          </w:p>
          <w:p w14:paraId="3CDD99D7">
            <w:pPr>
              <w:pStyle w:val="9"/>
              <w:numPr>
                <w:ilvl w:val="0"/>
                <w:numId w:val="38"/>
              </w:numPr>
              <w:tabs>
                <w:tab w:val="left" w:pos="231"/>
              </w:tabs>
              <w:spacing w:before="0" w:after="0" w:line="240" w:lineRule="auto"/>
              <w:ind w:left="110" w:right="479" w:firstLine="0"/>
              <w:jc w:val="left"/>
              <w:rPr>
                <w:sz w:val="22"/>
              </w:rPr>
            </w:pPr>
            <w:r>
              <w:rPr>
                <w:sz w:val="22"/>
              </w:rPr>
              <w:t>описује</w:t>
            </w:r>
            <w:r>
              <w:rPr>
                <w:spacing w:val="-13"/>
                <w:sz w:val="22"/>
              </w:rPr>
              <w:t xml:space="preserve"> </w:t>
            </w:r>
            <w:r>
              <w:rPr>
                <w:sz w:val="22"/>
              </w:rPr>
              <w:t>разлику</w:t>
            </w:r>
            <w:r>
              <w:rPr>
                <w:spacing w:val="-12"/>
                <w:sz w:val="22"/>
              </w:rPr>
              <w:t xml:space="preserve"> </w:t>
            </w:r>
            <w:r>
              <w:rPr>
                <w:sz w:val="22"/>
              </w:rPr>
              <w:t>између једињења и смеша на примеру сахарозе и инвертног шећера;</w:t>
            </w:r>
          </w:p>
          <w:p w14:paraId="22FD6F20">
            <w:pPr>
              <w:pStyle w:val="9"/>
              <w:numPr>
                <w:ilvl w:val="0"/>
                <w:numId w:val="38"/>
              </w:numPr>
              <w:tabs>
                <w:tab w:val="left" w:pos="231"/>
              </w:tabs>
              <w:spacing w:before="0" w:after="0" w:line="240" w:lineRule="auto"/>
              <w:ind w:left="110" w:right="154" w:firstLine="0"/>
              <w:jc w:val="left"/>
              <w:rPr>
                <w:sz w:val="22"/>
              </w:rPr>
            </w:pPr>
            <w:r>
              <w:rPr>
                <w:sz w:val="22"/>
              </w:rPr>
              <w:t>пише</w:t>
            </w:r>
            <w:r>
              <w:rPr>
                <w:spacing w:val="-13"/>
                <w:sz w:val="22"/>
              </w:rPr>
              <w:t xml:space="preserve"> </w:t>
            </w:r>
            <w:r>
              <w:rPr>
                <w:sz w:val="22"/>
              </w:rPr>
              <w:t>општу</w:t>
            </w:r>
            <w:r>
              <w:rPr>
                <w:spacing w:val="-12"/>
                <w:sz w:val="22"/>
              </w:rPr>
              <w:t xml:space="preserve"> </w:t>
            </w:r>
            <w:r>
              <w:rPr>
                <w:sz w:val="22"/>
              </w:rPr>
              <w:t>формулу</w:t>
            </w:r>
            <w:r>
              <w:rPr>
                <w:spacing w:val="-12"/>
                <w:sz w:val="22"/>
              </w:rPr>
              <w:t xml:space="preserve"> </w:t>
            </w:r>
            <w:r>
              <w:rPr>
                <w:sz w:val="22"/>
              </w:rPr>
              <w:t xml:space="preserve">алфа </w:t>
            </w:r>
            <w:r>
              <w:rPr>
                <w:spacing w:val="-2"/>
                <w:sz w:val="22"/>
              </w:rPr>
              <w:t>амино-киселина;</w:t>
            </w:r>
          </w:p>
          <w:p w14:paraId="19A8B272">
            <w:pPr>
              <w:pStyle w:val="9"/>
              <w:numPr>
                <w:ilvl w:val="0"/>
                <w:numId w:val="38"/>
              </w:numPr>
              <w:tabs>
                <w:tab w:val="left" w:pos="231"/>
              </w:tabs>
              <w:spacing w:before="0" w:after="0" w:line="240" w:lineRule="auto"/>
              <w:ind w:left="110" w:right="332" w:firstLine="0"/>
              <w:jc w:val="left"/>
              <w:rPr>
                <w:sz w:val="22"/>
              </w:rPr>
            </w:pPr>
            <w:r>
              <w:rPr>
                <w:sz w:val="22"/>
              </w:rPr>
              <w:t>описује протеине као природне полимере, макромолекуле</w:t>
            </w:r>
            <w:r>
              <w:rPr>
                <w:spacing w:val="-13"/>
                <w:sz w:val="22"/>
              </w:rPr>
              <w:t xml:space="preserve"> </w:t>
            </w:r>
            <w:r>
              <w:rPr>
                <w:sz w:val="22"/>
              </w:rPr>
              <w:t xml:space="preserve">изграђене од остатака молекула </w:t>
            </w:r>
            <w:r>
              <w:rPr>
                <w:spacing w:val="-2"/>
                <w:sz w:val="22"/>
              </w:rPr>
              <w:t>амино-киселина;</w:t>
            </w:r>
          </w:p>
          <w:p w14:paraId="73710BDD">
            <w:pPr>
              <w:pStyle w:val="9"/>
              <w:numPr>
                <w:ilvl w:val="0"/>
                <w:numId w:val="38"/>
              </w:numPr>
              <w:tabs>
                <w:tab w:val="left" w:pos="231"/>
              </w:tabs>
              <w:spacing w:before="1" w:after="0" w:line="240" w:lineRule="auto"/>
              <w:ind w:left="110" w:right="480" w:firstLine="0"/>
              <w:jc w:val="left"/>
              <w:rPr>
                <w:sz w:val="22"/>
              </w:rPr>
            </w:pPr>
            <w:r>
              <w:rPr>
                <w:sz w:val="22"/>
              </w:rPr>
              <w:t>описују</w:t>
            </w:r>
            <w:r>
              <w:rPr>
                <w:spacing w:val="-13"/>
                <w:sz w:val="22"/>
              </w:rPr>
              <w:t xml:space="preserve"> </w:t>
            </w:r>
            <w:r>
              <w:rPr>
                <w:sz w:val="22"/>
              </w:rPr>
              <w:t>принцип</w:t>
            </w:r>
            <w:r>
              <w:rPr>
                <w:spacing w:val="-12"/>
                <w:sz w:val="22"/>
              </w:rPr>
              <w:t xml:space="preserve"> </w:t>
            </w:r>
            <w:r>
              <w:rPr>
                <w:sz w:val="22"/>
              </w:rPr>
              <w:t xml:space="preserve">прања </w:t>
            </w:r>
            <w:r>
              <w:rPr>
                <w:spacing w:val="-2"/>
                <w:sz w:val="22"/>
              </w:rPr>
              <w:t>сапунима;</w:t>
            </w:r>
          </w:p>
          <w:p w14:paraId="1812D589">
            <w:pPr>
              <w:pStyle w:val="9"/>
              <w:numPr>
                <w:ilvl w:val="0"/>
                <w:numId w:val="38"/>
              </w:numPr>
              <w:tabs>
                <w:tab w:val="left" w:pos="231"/>
              </w:tabs>
              <w:spacing w:before="0" w:after="0" w:line="240" w:lineRule="auto"/>
              <w:ind w:left="110" w:right="763" w:firstLine="0"/>
              <w:jc w:val="left"/>
              <w:rPr>
                <w:sz w:val="22"/>
              </w:rPr>
            </w:pPr>
            <w:r>
              <w:rPr>
                <w:sz w:val="22"/>
              </w:rPr>
              <w:t>наводи последице недостака</w:t>
            </w:r>
            <w:r>
              <w:rPr>
                <w:spacing w:val="-13"/>
                <w:sz w:val="22"/>
              </w:rPr>
              <w:t xml:space="preserve"> </w:t>
            </w:r>
            <w:r>
              <w:rPr>
                <w:sz w:val="22"/>
              </w:rPr>
              <w:t>витамина</w:t>
            </w:r>
            <w:r>
              <w:rPr>
                <w:spacing w:val="-12"/>
                <w:sz w:val="22"/>
              </w:rPr>
              <w:t xml:space="preserve"> </w:t>
            </w:r>
            <w:r>
              <w:rPr>
                <w:sz w:val="22"/>
              </w:rPr>
              <w:t xml:space="preserve">у </w:t>
            </w:r>
            <w:r>
              <w:rPr>
                <w:spacing w:val="-2"/>
                <w:sz w:val="22"/>
              </w:rPr>
              <w:t>организму;</w:t>
            </w:r>
          </w:p>
          <w:p w14:paraId="447F5A74">
            <w:pPr>
              <w:pStyle w:val="9"/>
              <w:spacing w:before="1"/>
              <w:ind w:right="111"/>
              <w:rPr>
                <w:sz w:val="22"/>
              </w:rPr>
            </w:pPr>
            <w:r>
              <w:rPr>
                <w:sz w:val="22"/>
              </w:rPr>
              <w:t>решава задатке разблаживања раствора познатом</w:t>
            </w:r>
            <w:r>
              <w:rPr>
                <w:spacing w:val="-13"/>
                <w:sz w:val="22"/>
              </w:rPr>
              <w:t xml:space="preserve"> </w:t>
            </w:r>
            <w:r>
              <w:rPr>
                <w:sz w:val="22"/>
              </w:rPr>
              <w:t>масом</w:t>
            </w:r>
            <w:r>
              <w:rPr>
                <w:spacing w:val="-12"/>
                <w:sz w:val="22"/>
              </w:rPr>
              <w:t xml:space="preserve"> </w:t>
            </w:r>
            <w:r>
              <w:rPr>
                <w:sz w:val="22"/>
              </w:rPr>
              <w:t>растварача;</w:t>
            </w:r>
          </w:p>
        </w:tc>
        <w:tc>
          <w:tcPr>
            <w:tcW w:w="3090" w:type="dxa"/>
            <w:noWrap w:val="0"/>
            <w:vAlign w:val="top"/>
          </w:tcPr>
          <w:p w14:paraId="44ABCDCF">
            <w:pPr>
              <w:pStyle w:val="9"/>
              <w:numPr>
                <w:ilvl w:val="0"/>
                <w:numId w:val="39"/>
              </w:numPr>
              <w:tabs>
                <w:tab w:val="left" w:pos="231"/>
              </w:tabs>
              <w:spacing w:before="1" w:after="0" w:line="240" w:lineRule="auto"/>
              <w:ind w:left="110" w:right="246" w:firstLine="0"/>
              <w:jc w:val="left"/>
              <w:rPr>
                <w:sz w:val="22"/>
              </w:rPr>
            </w:pPr>
            <w:r>
              <w:rPr>
                <w:sz w:val="22"/>
              </w:rPr>
              <w:t>уочава и описује да је реакција</w:t>
            </w:r>
            <w:r>
              <w:rPr>
                <w:spacing w:val="40"/>
                <w:sz w:val="22"/>
              </w:rPr>
              <w:t xml:space="preserve"> </w:t>
            </w:r>
            <w:r>
              <w:rPr>
                <w:sz w:val="22"/>
              </w:rPr>
              <w:t>хидрогенизација реакција адиције на незасићене</w:t>
            </w:r>
            <w:r>
              <w:rPr>
                <w:spacing w:val="-13"/>
                <w:sz w:val="22"/>
              </w:rPr>
              <w:t xml:space="preserve"> </w:t>
            </w:r>
            <w:r>
              <w:rPr>
                <w:sz w:val="22"/>
              </w:rPr>
              <w:t>остатке</w:t>
            </w:r>
            <w:r>
              <w:rPr>
                <w:spacing w:val="-12"/>
                <w:sz w:val="22"/>
              </w:rPr>
              <w:t xml:space="preserve"> </w:t>
            </w:r>
            <w:r>
              <w:rPr>
                <w:sz w:val="22"/>
              </w:rPr>
              <w:t xml:space="preserve">масних </w:t>
            </w:r>
            <w:r>
              <w:rPr>
                <w:spacing w:val="-2"/>
                <w:sz w:val="22"/>
              </w:rPr>
              <w:t>киселина;</w:t>
            </w:r>
          </w:p>
          <w:p w14:paraId="3C979991">
            <w:pPr>
              <w:pStyle w:val="9"/>
              <w:numPr>
                <w:ilvl w:val="0"/>
                <w:numId w:val="39"/>
              </w:numPr>
              <w:tabs>
                <w:tab w:val="left" w:pos="231"/>
              </w:tabs>
              <w:spacing w:before="0" w:after="0" w:line="240" w:lineRule="auto"/>
              <w:ind w:left="110" w:right="409" w:firstLine="0"/>
              <w:jc w:val="left"/>
              <w:rPr>
                <w:sz w:val="22"/>
              </w:rPr>
            </w:pPr>
            <w:r>
              <w:rPr>
                <w:sz w:val="22"/>
              </w:rPr>
              <w:t>објашњава основна хемијска</w:t>
            </w:r>
            <w:r>
              <w:rPr>
                <w:spacing w:val="-13"/>
                <w:sz w:val="22"/>
              </w:rPr>
              <w:t xml:space="preserve"> </w:t>
            </w:r>
            <w:r>
              <w:rPr>
                <w:sz w:val="22"/>
              </w:rPr>
              <w:t>својства</w:t>
            </w:r>
            <w:r>
              <w:rPr>
                <w:spacing w:val="-12"/>
                <w:sz w:val="22"/>
              </w:rPr>
              <w:t xml:space="preserve"> </w:t>
            </w:r>
            <w:r>
              <w:rPr>
                <w:sz w:val="22"/>
              </w:rPr>
              <w:t>масти</w:t>
            </w:r>
            <w:r>
              <w:rPr>
                <w:spacing w:val="-12"/>
                <w:sz w:val="22"/>
              </w:rPr>
              <w:t xml:space="preserve"> </w:t>
            </w:r>
            <w:r>
              <w:rPr>
                <w:sz w:val="22"/>
              </w:rPr>
              <w:t>и уља (сапонификацију и хидролизу), угљених хидрата и протеина;</w:t>
            </w:r>
          </w:p>
          <w:p w14:paraId="20490A35">
            <w:pPr>
              <w:pStyle w:val="9"/>
              <w:numPr>
                <w:ilvl w:val="0"/>
                <w:numId w:val="39"/>
              </w:numPr>
              <w:tabs>
                <w:tab w:val="left" w:pos="231"/>
              </w:tabs>
              <w:spacing w:before="0" w:after="0" w:line="240" w:lineRule="auto"/>
              <w:ind w:left="110" w:right="1165" w:firstLine="0"/>
              <w:jc w:val="left"/>
              <w:rPr>
                <w:sz w:val="22"/>
              </w:rPr>
            </w:pPr>
            <w:r>
              <w:rPr>
                <w:spacing w:val="-2"/>
                <w:sz w:val="22"/>
              </w:rPr>
              <w:t>објашњава</w:t>
            </w:r>
            <w:r>
              <w:rPr>
                <w:spacing w:val="-11"/>
                <w:sz w:val="22"/>
              </w:rPr>
              <w:t xml:space="preserve"> </w:t>
            </w:r>
            <w:r>
              <w:rPr>
                <w:spacing w:val="-2"/>
                <w:sz w:val="22"/>
              </w:rPr>
              <w:t>појам сапонификације;</w:t>
            </w:r>
          </w:p>
          <w:p w14:paraId="42C2DA36">
            <w:pPr>
              <w:pStyle w:val="9"/>
              <w:numPr>
                <w:ilvl w:val="0"/>
                <w:numId w:val="39"/>
              </w:numPr>
              <w:tabs>
                <w:tab w:val="left" w:pos="231"/>
              </w:tabs>
              <w:spacing w:before="1" w:after="0" w:line="240" w:lineRule="auto"/>
              <w:ind w:left="110" w:right="529" w:firstLine="0"/>
              <w:jc w:val="left"/>
              <w:rPr>
                <w:sz w:val="22"/>
              </w:rPr>
            </w:pPr>
            <w:r>
              <w:rPr>
                <w:sz w:val="22"/>
              </w:rPr>
              <w:t>наводи производе хидролизе</w:t>
            </w:r>
            <w:r>
              <w:rPr>
                <w:spacing w:val="-13"/>
                <w:sz w:val="22"/>
              </w:rPr>
              <w:t xml:space="preserve"> </w:t>
            </w:r>
            <w:r>
              <w:rPr>
                <w:sz w:val="22"/>
              </w:rPr>
              <w:t>дисахарида</w:t>
            </w:r>
            <w:r>
              <w:rPr>
                <w:spacing w:val="-12"/>
                <w:sz w:val="22"/>
              </w:rPr>
              <w:t xml:space="preserve"> </w:t>
            </w:r>
            <w:r>
              <w:rPr>
                <w:sz w:val="22"/>
              </w:rPr>
              <w:t xml:space="preserve">и </w:t>
            </w:r>
            <w:r>
              <w:rPr>
                <w:spacing w:val="-2"/>
                <w:sz w:val="22"/>
              </w:rPr>
              <w:t>полисахарида;</w:t>
            </w:r>
          </w:p>
          <w:p w14:paraId="223610E5">
            <w:pPr>
              <w:pStyle w:val="9"/>
              <w:numPr>
                <w:ilvl w:val="0"/>
                <w:numId w:val="39"/>
              </w:numPr>
              <w:tabs>
                <w:tab w:val="left" w:pos="231"/>
              </w:tabs>
              <w:spacing w:before="0" w:after="0" w:line="240" w:lineRule="auto"/>
              <w:ind w:left="110" w:right="224" w:firstLine="0"/>
              <w:jc w:val="left"/>
              <w:rPr>
                <w:sz w:val="22"/>
              </w:rPr>
            </w:pPr>
            <w:r>
              <w:rPr>
                <w:sz w:val="22"/>
              </w:rPr>
              <w:t>дефинише</w:t>
            </w:r>
            <w:r>
              <w:rPr>
                <w:spacing w:val="-13"/>
                <w:sz w:val="22"/>
              </w:rPr>
              <w:t xml:space="preserve"> </w:t>
            </w:r>
            <w:r>
              <w:rPr>
                <w:sz w:val="22"/>
              </w:rPr>
              <w:t>денатурацију</w:t>
            </w:r>
            <w:r>
              <w:rPr>
                <w:spacing w:val="-12"/>
                <w:sz w:val="22"/>
              </w:rPr>
              <w:t xml:space="preserve"> </w:t>
            </w:r>
            <w:r>
              <w:rPr>
                <w:sz w:val="22"/>
              </w:rPr>
              <w:t xml:space="preserve">и описује услове под којима долази до денатурације </w:t>
            </w:r>
            <w:r>
              <w:rPr>
                <w:spacing w:val="-2"/>
                <w:sz w:val="22"/>
              </w:rPr>
              <w:t>протеина;</w:t>
            </w:r>
          </w:p>
          <w:p w14:paraId="54177438">
            <w:pPr>
              <w:pStyle w:val="9"/>
              <w:numPr>
                <w:ilvl w:val="0"/>
                <w:numId w:val="39"/>
              </w:numPr>
              <w:tabs>
                <w:tab w:val="left" w:pos="231"/>
              </w:tabs>
              <w:spacing w:before="0" w:after="0" w:line="240" w:lineRule="auto"/>
              <w:ind w:left="110" w:right="133" w:firstLine="0"/>
              <w:jc w:val="left"/>
              <w:rPr>
                <w:sz w:val="22"/>
              </w:rPr>
            </w:pPr>
            <w:r>
              <w:rPr>
                <w:sz w:val="22"/>
              </w:rPr>
              <w:t>објашњава</w:t>
            </w:r>
            <w:r>
              <w:rPr>
                <w:spacing w:val="-13"/>
                <w:sz w:val="22"/>
              </w:rPr>
              <w:t xml:space="preserve"> </w:t>
            </w:r>
            <w:r>
              <w:rPr>
                <w:sz w:val="22"/>
              </w:rPr>
              <w:t>да</w:t>
            </w:r>
            <w:r>
              <w:rPr>
                <w:spacing w:val="-12"/>
                <w:sz w:val="22"/>
              </w:rPr>
              <w:t xml:space="preserve"> </w:t>
            </w:r>
            <w:r>
              <w:rPr>
                <w:sz w:val="22"/>
              </w:rPr>
              <w:t>су</w:t>
            </w:r>
            <w:r>
              <w:rPr>
                <w:spacing w:val="-12"/>
                <w:sz w:val="22"/>
              </w:rPr>
              <w:t xml:space="preserve"> </w:t>
            </w:r>
            <w:r>
              <w:rPr>
                <w:sz w:val="22"/>
              </w:rPr>
              <w:t>различита својства и биолошка функција</w:t>
            </w:r>
            <w:r>
              <w:rPr>
                <w:spacing w:val="-2"/>
                <w:sz w:val="22"/>
              </w:rPr>
              <w:t xml:space="preserve"> </w:t>
            </w:r>
            <w:r>
              <w:rPr>
                <w:sz w:val="22"/>
              </w:rPr>
              <w:t>скроба</w:t>
            </w:r>
            <w:r>
              <w:rPr>
                <w:spacing w:val="-2"/>
                <w:sz w:val="22"/>
              </w:rPr>
              <w:t xml:space="preserve"> </w:t>
            </w:r>
            <w:r>
              <w:rPr>
                <w:sz w:val="22"/>
              </w:rPr>
              <w:t>и</w:t>
            </w:r>
            <w:r>
              <w:rPr>
                <w:spacing w:val="-3"/>
                <w:sz w:val="22"/>
              </w:rPr>
              <w:t xml:space="preserve"> </w:t>
            </w:r>
            <w:r>
              <w:rPr>
                <w:sz w:val="22"/>
              </w:rPr>
              <w:t>целулозе последица разлика у хемијској структури;</w:t>
            </w:r>
          </w:p>
          <w:p w14:paraId="28C88593">
            <w:pPr>
              <w:pStyle w:val="9"/>
              <w:numPr>
                <w:ilvl w:val="0"/>
                <w:numId w:val="39"/>
              </w:numPr>
              <w:tabs>
                <w:tab w:val="left" w:pos="231"/>
              </w:tabs>
              <w:spacing w:before="1" w:after="0" w:line="240" w:lineRule="auto"/>
              <w:ind w:left="110" w:right="324" w:firstLine="0"/>
              <w:jc w:val="left"/>
              <w:rPr>
                <w:sz w:val="22"/>
              </w:rPr>
            </w:pPr>
            <w:r>
              <w:rPr>
                <w:sz w:val="22"/>
              </w:rPr>
              <w:t>пише</w:t>
            </w:r>
            <w:r>
              <w:rPr>
                <w:spacing w:val="-13"/>
                <w:sz w:val="22"/>
              </w:rPr>
              <w:t xml:space="preserve"> </w:t>
            </w:r>
            <w:r>
              <w:rPr>
                <w:sz w:val="22"/>
              </w:rPr>
              <w:t>једначину</w:t>
            </w:r>
            <w:r>
              <w:rPr>
                <w:spacing w:val="-12"/>
                <w:sz w:val="22"/>
              </w:rPr>
              <w:t xml:space="preserve"> </w:t>
            </w:r>
            <w:r>
              <w:rPr>
                <w:sz w:val="22"/>
              </w:rPr>
              <w:t>реакције процеса фотосинтезе;</w:t>
            </w:r>
          </w:p>
          <w:p w14:paraId="3E8A19DF">
            <w:pPr>
              <w:pStyle w:val="9"/>
              <w:numPr>
                <w:ilvl w:val="0"/>
                <w:numId w:val="39"/>
              </w:numPr>
              <w:tabs>
                <w:tab w:val="left" w:pos="231"/>
              </w:tabs>
              <w:spacing w:before="0" w:after="0" w:line="240" w:lineRule="auto"/>
              <w:ind w:left="110" w:right="119" w:firstLine="0"/>
              <w:jc w:val="left"/>
              <w:rPr>
                <w:sz w:val="22"/>
              </w:rPr>
            </w:pPr>
            <w:r>
              <w:rPr>
                <w:sz w:val="22"/>
              </w:rPr>
              <w:t>повезује улоге и заступљеност биолошки важних</w:t>
            </w:r>
            <w:r>
              <w:rPr>
                <w:spacing w:val="-13"/>
                <w:sz w:val="22"/>
              </w:rPr>
              <w:t xml:space="preserve"> </w:t>
            </w:r>
            <w:r>
              <w:rPr>
                <w:sz w:val="22"/>
              </w:rPr>
              <w:t>органских</w:t>
            </w:r>
            <w:r>
              <w:rPr>
                <w:spacing w:val="-12"/>
                <w:sz w:val="22"/>
              </w:rPr>
              <w:t xml:space="preserve"> </w:t>
            </w:r>
            <w:r>
              <w:rPr>
                <w:sz w:val="22"/>
              </w:rPr>
              <w:t>једињења са правилном исхраном и описује</w:t>
            </w:r>
            <w:r>
              <w:rPr>
                <w:spacing w:val="-5"/>
                <w:sz w:val="22"/>
              </w:rPr>
              <w:t xml:space="preserve"> </w:t>
            </w:r>
            <w:r>
              <w:rPr>
                <w:sz w:val="22"/>
              </w:rPr>
              <w:t>поремећаје</w:t>
            </w:r>
            <w:r>
              <w:rPr>
                <w:spacing w:val="-6"/>
                <w:sz w:val="22"/>
              </w:rPr>
              <w:t xml:space="preserve"> </w:t>
            </w:r>
            <w:r>
              <w:rPr>
                <w:sz w:val="22"/>
              </w:rPr>
              <w:t>исхране;</w:t>
            </w:r>
          </w:p>
          <w:p w14:paraId="76C94D58">
            <w:pPr>
              <w:pStyle w:val="9"/>
              <w:numPr>
                <w:ilvl w:val="0"/>
                <w:numId w:val="10"/>
              </w:numPr>
              <w:tabs>
                <w:tab w:val="left" w:pos="231"/>
              </w:tabs>
              <w:spacing w:before="0" w:after="0" w:line="240" w:lineRule="auto"/>
              <w:ind w:left="110" w:right="539" w:firstLine="0"/>
              <w:jc w:val="left"/>
              <w:rPr>
                <w:sz w:val="22"/>
              </w:rPr>
            </w:pPr>
            <w:r>
              <w:rPr>
                <w:sz w:val="22"/>
              </w:rPr>
              <w:t xml:space="preserve">решава задатке </w:t>
            </w:r>
            <w:r>
              <w:rPr>
                <w:spacing w:val="-2"/>
                <w:sz w:val="22"/>
              </w:rPr>
              <w:t>разблаживања</w:t>
            </w:r>
            <w:r>
              <w:rPr>
                <w:spacing w:val="-4"/>
                <w:sz w:val="22"/>
              </w:rPr>
              <w:t xml:space="preserve"> </w:t>
            </w:r>
            <w:r>
              <w:rPr>
                <w:spacing w:val="-2"/>
                <w:sz w:val="22"/>
              </w:rPr>
              <w:t xml:space="preserve">раствора </w:t>
            </w:r>
            <w:r>
              <w:rPr>
                <w:sz w:val="22"/>
              </w:rPr>
              <w:t xml:space="preserve">непознатом масом растварача и мешањем </w:t>
            </w:r>
            <w:r>
              <w:rPr>
                <w:spacing w:val="-2"/>
                <w:sz w:val="22"/>
              </w:rPr>
              <w:t>раствора;</w:t>
            </w:r>
          </w:p>
        </w:tc>
      </w:tr>
    </w:tbl>
    <w:p w14:paraId="1468CEE9">
      <w:pPr>
        <w:spacing w:after="0" w:line="250" w:lineRule="atLeast"/>
        <w:jc w:val="left"/>
        <w:rPr>
          <w:sz w:val="22"/>
        </w:rPr>
        <w:sectPr>
          <w:pgSz w:w="15840" w:h="12240" w:orient="landscape"/>
          <w:pgMar w:top="880" w:right="1220" w:bottom="280" w:left="1220" w:header="720" w:footer="720" w:gutter="0"/>
          <w:cols w:space="720" w:num="1"/>
        </w:sectPr>
      </w:pPr>
    </w:p>
    <w:tbl>
      <w:tblPr>
        <w:tblStyle w:val="4"/>
        <w:tblpPr w:leftFromText="180" w:rightFromText="180" w:vertAnchor="text" w:horzAnchor="page" w:tblpX="1332" w:tblpY="-29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3088"/>
        <w:gridCol w:w="3090"/>
        <w:gridCol w:w="3090"/>
        <w:gridCol w:w="3090"/>
      </w:tblGrid>
      <w:tr w14:paraId="020F2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818" w:type="dxa"/>
          </w:tcPr>
          <w:p w14:paraId="78173615">
            <w:pPr>
              <w:pStyle w:val="9"/>
              <w:ind w:left="0"/>
              <w:rPr>
                <w:rFonts w:ascii="Times New Roman"/>
                <w:sz w:val="20"/>
              </w:rPr>
            </w:pPr>
          </w:p>
        </w:tc>
        <w:tc>
          <w:tcPr>
            <w:tcW w:w="3088" w:type="dxa"/>
          </w:tcPr>
          <w:p w14:paraId="180E5A0A">
            <w:pPr>
              <w:pStyle w:val="9"/>
              <w:spacing w:line="262" w:lineRule="exact"/>
              <w:ind w:left="838"/>
              <w:rPr>
                <w:b/>
                <w:sz w:val="24"/>
              </w:rPr>
            </w:pPr>
            <w:r>
              <w:rPr>
                <w:b/>
                <w:color w:val="CC0066"/>
                <w:sz w:val="24"/>
              </w:rPr>
              <w:t>довољан</w:t>
            </w:r>
            <w:r>
              <w:rPr>
                <w:b/>
                <w:color w:val="CC0066"/>
                <w:spacing w:val="-3"/>
                <w:sz w:val="24"/>
              </w:rPr>
              <w:t xml:space="preserve"> </w:t>
            </w:r>
            <w:r>
              <w:rPr>
                <w:b/>
                <w:color w:val="CC0066"/>
                <w:spacing w:val="-5"/>
                <w:sz w:val="24"/>
              </w:rPr>
              <w:t>(2)</w:t>
            </w:r>
          </w:p>
        </w:tc>
        <w:tc>
          <w:tcPr>
            <w:tcW w:w="3090" w:type="dxa"/>
          </w:tcPr>
          <w:p w14:paraId="5263C0D7">
            <w:pPr>
              <w:pStyle w:val="9"/>
              <w:spacing w:line="262" w:lineRule="exact"/>
              <w:ind w:left="1008"/>
              <w:rPr>
                <w:b/>
                <w:sz w:val="24"/>
              </w:rPr>
            </w:pPr>
            <w:r>
              <w:rPr>
                <w:b/>
                <w:color w:val="CC0066"/>
                <w:sz w:val="24"/>
              </w:rPr>
              <w:t>добар</w:t>
            </w:r>
            <w:r>
              <w:rPr>
                <w:b/>
                <w:color w:val="CC0066"/>
                <w:spacing w:val="-7"/>
                <w:sz w:val="24"/>
              </w:rPr>
              <w:t xml:space="preserve"> </w:t>
            </w:r>
            <w:r>
              <w:rPr>
                <w:b/>
                <w:color w:val="CC0066"/>
                <w:spacing w:val="-5"/>
                <w:sz w:val="24"/>
              </w:rPr>
              <w:t>(3)</w:t>
            </w:r>
          </w:p>
        </w:tc>
        <w:tc>
          <w:tcPr>
            <w:tcW w:w="3090" w:type="dxa"/>
          </w:tcPr>
          <w:p w14:paraId="2FFE6E4B">
            <w:pPr>
              <w:pStyle w:val="9"/>
              <w:spacing w:line="262" w:lineRule="exact"/>
              <w:ind w:left="728"/>
              <w:rPr>
                <w:b/>
                <w:sz w:val="24"/>
              </w:rPr>
            </w:pPr>
            <w:r>
              <w:rPr>
                <w:b/>
                <w:color w:val="CC0066"/>
                <w:sz w:val="24"/>
              </w:rPr>
              <w:t>врлодобар</w:t>
            </w:r>
            <w:r>
              <w:rPr>
                <w:b/>
                <w:color w:val="CC0066"/>
                <w:spacing w:val="-9"/>
                <w:sz w:val="24"/>
              </w:rPr>
              <w:t xml:space="preserve"> </w:t>
            </w:r>
            <w:r>
              <w:rPr>
                <w:b/>
                <w:color w:val="CC0066"/>
                <w:spacing w:val="-5"/>
                <w:sz w:val="24"/>
              </w:rPr>
              <w:t>(4)</w:t>
            </w:r>
          </w:p>
        </w:tc>
        <w:tc>
          <w:tcPr>
            <w:tcW w:w="3090" w:type="dxa"/>
          </w:tcPr>
          <w:p w14:paraId="09EA3521">
            <w:pPr>
              <w:pStyle w:val="9"/>
              <w:spacing w:line="262" w:lineRule="exact"/>
              <w:ind w:left="854"/>
              <w:rPr>
                <w:b/>
                <w:sz w:val="24"/>
              </w:rPr>
            </w:pPr>
            <w:r>
              <w:rPr>
                <w:b/>
                <w:color w:val="CC0066"/>
                <w:sz w:val="24"/>
              </w:rPr>
              <w:t>одличан</w:t>
            </w:r>
            <w:r>
              <w:rPr>
                <w:b/>
                <w:color w:val="CC0066"/>
                <w:spacing w:val="-3"/>
                <w:sz w:val="24"/>
              </w:rPr>
              <w:t xml:space="preserve"> </w:t>
            </w:r>
            <w:r>
              <w:rPr>
                <w:b/>
                <w:color w:val="CC0066"/>
                <w:spacing w:val="-5"/>
                <w:sz w:val="24"/>
              </w:rPr>
              <w:t>(5)</w:t>
            </w:r>
          </w:p>
        </w:tc>
      </w:tr>
      <w:tr w14:paraId="14706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6" w:hRule="atLeast"/>
        </w:trPr>
        <w:tc>
          <w:tcPr>
            <w:tcW w:w="818" w:type="dxa"/>
            <w:textDirection w:val="btLr"/>
          </w:tcPr>
          <w:p w14:paraId="7B09F3C2">
            <w:pPr>
              <w:pStyle w:val="9"/>
              <w:spacing w:before="108"/>
              <w:ind w:left="0"/>
              <w:rPr>
                <w:b/>
                <w:sz w:val="24"/>
              </w:rPr>
            </w:pPr>
          </w:p>
          <w:p w14:paraId="252E401F">
            <w:pPr>
              <w:pStyle w:val="9"/>
              <w:ind w:left="6"/>
              <w:jc w:val="center"/>
              <w:rPr>
                <w:b/>
                <w:sz w:val="24"/>
              </w:rPr>
            </w:pPr>
            <w:r>
              <w:rPr>
                <w:b/>
                <w:sz w:val="24"/>
              </w:rPr>
              <w:t>ЗАШТИТА</w:t>
            </w:r>
            <w:r>
              <w:rPr>
                <w:b/>
                <w:spacing w:val="-3"/>
                <w:sz w:val="24"/>
              </w:rPr>
              <w:t xml:space="preserve"> </w:t>
            </w:r>
            <w:r>
              <w:rPr>
                <w:b/>
                <w:sz w:val="24"/>
              </w:rPr>
              <w:t>ЖИВОТНЕ</w:t>
            </w:r>
            <w:r>
              <w:rPr>
                <w:b/>
                <w:spacing w:val="-3"/>
                <w:sz w:val="24"/>
              </w:rPr>
              <w:t xml:space="preserve"> </w:t>
            </w:r>
            <w:r>
              <w:rPr>
                <w:b/>
                <w:sz w:val="24"/>
              </w:rPr>
              <w:t>СРЕДИНЕ</w:t>
            </w:r>
            <w:r>
              <w:rPr>
                <w:b/>
                <w:spacing w:val="-4"/>
                <w:sz w:val="24"/>
              </w:rPr>
              <w:t xml:space="preserve"> </w:t>
            </w:r>
            <w:r>
              <w:rPr>
                <w:b/>
                <w:sz w:val="24"/>
              </w:rPr>
              <w:t>И</w:t>
            </w:r>
            <w:r>
              <w:rPr>
                <w:b/>
                <w:spacing w:val="-2"/>
                <w:sz w:val="24"/>
              </w:rPr>
              <w:t xml:space="preserve"> </w:t>
            </w:r>
            <w:r>
              <w:rPr>
                <w:b/>
                <w:sz w:val="24"/>
              </w:rPr>
              <w:t>ЗЕЛЕНА</w:t>
            </w:r>
            <w:r>
              <w:rPr>
                <w:b/>
                <w:spacing w:val="-2"/>
                <w:sz w:val="24"/>
              </w:rPr>
              <w:t xml:space="preserve"> ХЕМИЈА</w:t>
            </w:r>
          </w:p>
        </w:tc>
        <w:tc>
          <w:tcPr>
            <w:tcW w:w="3088" w:type="dxa"/>
          </w:tcPr>
          <w:p w14:paraId="2B50A705">
            <w:pPr>
              <w:pStyle w:val="9"/>
              <w:numPr>
                <w:ilvl w:val="0"/>
                <w:numId w:val="40"/>
              </w:numPr>
              <w:tabs>
                <w:tab w:val="left" w:pos="231"/>
              </w:tabs>
              <w:spacing w:before="0" w:after="0" w:line="240" w:lineRule="auto"/>
              <w:ind w:left="110" w:right="118" w:firstLine="0"/>
              <w:jc w:val="left"/>
              <w:rPr>
                <w:sz w:val="22"/>
              </w:rPr>
            </w:pPr>
            <w:r>
              <w:rPr>
                <w:sz w:val="22"/>
              </w:rPr>
              <w:t>тумачи значење пиктограма на реагенс боцама и комерцијалним производима</w:t>
            </w:r>
            <w:r>
              <w:rPr>
                <w:spacing w:val="-13"/>
                <w:sz w:val="22"/>
              </w:rPr>
              <w:t xml:space="preserve"> </w:t>
            </w:r>
            <w:r>
              <w:rPr>
                <w:sz w:val="22"/>
              </w:rPr>
              <w:t>и</w:t>
            </w:r>
            <w:r>
              <w:rPr>
                <w:spacing w:val="-12"/>
                <w:sz w:val="22"/>
              </w:rPr>
              <w:t xml:space="preserve"> </w:t>
            </w:r>
            <w:r>
              <w:rPr>
                <w:sz w:val="22"/>
              </w:rPr>
              <w:t>амбалажама;</w:t>
            </w:r>
          </w:p>
          <w:p w14:paraId="1BA3CE8D">
            <w:pPr>
              <w:pStyle w:val="9"/>
              <w:numPr>
                <w:ilvl w:val="0"/>
                <w:numId w:val="40"/>
              </w:numPr>
              <w:tabs>
                <w:tab w:val="left" w:pos="231"/>
              </w:tabs>
              <w:spacing w:before="0" w:after="0" w:line="240" w:lineRule="auto"/>
              <w:ind w:left="110" w:right="758" w:firstLine="0"/>
              <w:jc w:val="left"/>
              <w:rPr>
                <w:sz w:val="22"/>
              </w:rPr>
            </w:pPr>
            <w:r>
              <w:rPr>
                <w:sz w:val="22"/>
              </w:rPr>
              <w:t>препознају</w:t>
            </w:r>
            <w:r>
              <w:rPr>
                <w:spacing w:val="-13"/>
                <w:sz w:val="22"/>
              </w:rPr>
              <w:t xml:space="preserve"> </w:t>
            </w:r>
            <w:r>
              <w:rPr>
                <w:sz w:val="22"/>
              </w:rPr>
              <w:t>ознаке</w:t>
            </w:r>
            <w:r>
              <w:rPr>
                <w:spacing w:val="-12"/>
                <w:sz w:val="22"/>
              </w:rPr>
              <w:t xml:space="preserve"> </w:t>
            </w:r>
            <w:r>
              <w:rPr>
                <w:sz w:val="22"/>
              </w:rPr>
              <w:t xml:space="preserve">за </w:t>
            </w:r>
            <w:r>
              <w:rPr>
                <w:spacing w:val="-2"/>
                <w:sz w:val="22"/>
              </w:rPr>
              <w:t>рециклирање;</w:t>
            </w:r>
          </w:p>
          <w:p w14:paraId="2919F0E1">
            <w:pPr>
              <w:pStyle w:val="9"/>
              <w:numPr>
                <w:ilvl w:val="0"/>
                <w:numId w:val="40"/>
              </w:numPr>
              <w:tabs>
                <w:tab w:val="left" w:pos="231"/>
              </w:tabs>
              <w:spacing w:before="0" w:after="0" w:line="240" w:lineRule="auto"/>
              <w:ind w:left="110" w:right="572" w:firstLine="0"/>
              <w:jc w:val="left"/>
              <w:rPr>
                <w:sz w:val="22"/>
              </w:rPr>
            </w:pPr>
            <w:r>
              <w:rPr>
                <w:sz w:val="22"/>
              </w:rPr>
              <w:t>зна какав је значај безбедног</w:t>
            </w:r>
            <w:r>
              <w:rPr>
                <w:spacing w:val="-13"/>
                <w:sz w:val="22"/>
              </w:rPr>
              <w:t xml:space="preserve"> </w:t>
            </w:r>
            <w:r>
              <w:rPr>
                <w:sz w:val="22"/>
              </w:rPr>
              <w:t>поступања</w:t>
            </w:r>
            <w:r>
              <w:rPr>
                <w:spacing w:val="-12"/>
                <w:sz w:val="22"/>
              </w:rPr>
              <w:t xml:space="preserve"> </w:t>
            </w:r>
            <w:r>
              <w:rPr>
                <w:sz w:val="22"/>
              </w:rPr>
              <w:t xml:space="preserve">са </w:t>
            </w:r>
            <w:r>
              <w:rPr>
                <w:spacing w:val="-2"/>
                <w:sz w:val="22"/>
              </w:rPr>
              <w:t>супстанцама;</w:t>
            </w:r>
          </w:p>
        </w:tc>
        <w:tc>
          <w:tcPr>
            <w:tcW w:w="3090" w:type="dxa"/>
          </w:tcPr>
          <w:p w14:paraId="4310B633">
            <w:pPr>
              <w:pStyle w:val="9"/>
              <w:numPr>
                <w:ilvl w:val="0"/>
                <w:numId w:val="41"/>
              </w:numPr>
              <w:tabs>
                <w:tab w:val="left" w:pos="231"/>
              </w:tabs>
              <w:spacing w:before="0" w:after="0" w:line="240" w:lineRule="auto"/>
              <w:ind w:left="110" w:right="224" w:firstLine="0"/>
              <w:jc w:val="left"/>
              <w:rPr>
                <w:sz w:val="22"/>
              </w:rPr>
            </w:pPr>
            <w:r>
              <w:rPr>
                <w:sz w:val="22"/>
              </w:rPr>
              <w:t>описује</w:t>
            </w:r>
            <w:r>
              <w:rPr>
                <w:spacing w:val="-13"/>
                <w:sz w:val="22"/>
              </w:rPr>
              <w:t xml:space="preserve"> </w:t>
            </w:r>
            <w:r>
              <w:rPr>
                <w:sz w:val="22"/>
              </w:rPr>
              <w:t>шта</w:t>
            </w:r>
            <w:r>
              <w:rPr>
                <w:spacing w:val="-12"/>
                <w:sz w:val="22"/>
              </w:rPr>
              <w:t xml:space="preserve"> </w:t>
            </w:r>
            <w:r>
              <w:rPr>
                <w:sz w:val="22"/>
              </w:rPr>
              <w:t>су</w:t>
            </w:r>
            <w:r>
              <w:rPr>
                <w:spacing w:val="-12"/>
                <w:sz w:val="22"/>
              </w:rPr>
              <w:t xml:space="preserve"> </w:t>
            </w:r>
            <w:r>
              <w:rPr>
                <w:sz w:val="22"/>
              </w:rPr>
              <w:t xml:space="preserve">загађивачи (неорганске и органске супстанце) ваздуха, воде и </w:t>
            </w:r>
            <w:r>
              <w:rPr>
                <w:spacing w:val="-2"/>
                <w:sz w:val="22"/>
              </w:rPr>
              <w:t>земљишта;</w:t>
            </w:r>
          </w:p>
          <w:p w14:paraId="45E889C7">
            <w:pPr>
              <w:pStyle w:val="9"/>
              <w:numPr>
                <w:ilvl w:val="0"/>
                <w:numId w:val="41"/>
              </w:numPr>
              <w:tabs>
                <w:tab w:val="left" w:pos="231"/>
              </w:tabs>
              <w:spacing w:before="0" w:after="0" w:line="240" w:lineRule="auto"/>
              <w:ind w:left="110" w:right="110" w:firstLine="0"/>
              <w:jc w:val="left"/>
              <w:rPr>
                <w:sz w:val="22"/>
              </w:rPr>
            </w:pPr>
            <w:r>
              <w:rPr>
                <w:sz w:val="22"/>
              </w:rPr>
              <w:t>зна какав је значај правилног складиштења супстанци у циљу очувања здравља</w:t>
            </w:r>
            <w:r>
              <w:rPr>
                <w:spacing w:val="-13"/>
                <w:sz w:val="22"/>
              </w:rPr>
              <w:t xml:space="preserve"> </w:t>
            </w:r>
            <w:r>
              <w:rPr>
                <w:sz w:val="22"/>
              </w:rPr>
              <w:t>и</w:t>
            </w:r>
            <w:r>
              <w:rPr>
                <w:spacing w:val="-12"/>
                <w:sz w:val="22"/>
              </w:rPr>
              <w:t xml:space="preserve"> </w:t>
            </w:r>
            <w:r>
              <w:rPr>
                <w:sz w:val="22"/>
              </w:rPr>
              <w:t>животне</w:t>
            </w:r>
            <w:r>
              <w:rPr>
                <w:spacing w:val="-12"/>
                <w:sz w:val="22"/>
              </w:rPr>
              <w:t xml:space="preserve"> </w:t>
            </w:r>
            <w:r>
              <w:rPr>
                <w:sz w:val="22"/>
              </w:rPr>
              <w:t>средине;</w:t>
            </w:r>
          </w:p>
        </w:tc>
        <w:tc>
          <w:tcPr>
            <w:tcW w:w="3090" w:type="dxa"/>
          </w:tcPr>
          <w:p w14:paraId="3B37954F">
            <w:pPr>
              <w:pStyle w:val="9"/>
              <w:numPr>
                <w:ilvl w:val="0"/>
                <w:numId w:val="42"/>
              </w:numPr>
              <w:tabs>
                <w:tab w:val="left" w:pos="231"/>
              </w:tabs>
              <w:spacing w:before="0" w:after="0" w:line="240" w:lineRule="auto"/>
              <w:ind w:left="110" w:right="300" w:firstLine="0"/>
              <w:jc w:val="left"/>
              <w:rPr>
                <w:sz w:val="22"/>
              </w:rPr>
            </w:pPr>
            <w:r>
              <w:rPr>
                <w:sz w:val="22"/>
              </w:rPr>
              <w:t>описује</w:t>
            </w:r>
            <w:r>
              <w:rPr>
                <w:spacing w:val="-13"/>
                <w:sz w:val="22"/>
              </w:rPr>
              <w:t xml:space="preserve"> </w:t>
            </w:r>
            <w:r>
              <w:rPr>
                <w:sz w:val="22"/>
              </w:rPr>
              <w:t>утицај</w:t>
            </w:r>
            <w:r>
              <w:rPr>
                <w:spacing w:val="-12"/>
                <w:sz w:val="22"/>
              </w:rPr>
              <w:t xml:space="preserve"> </w:t>
            </w:r>
            <w:r>
              <w:rPr>
                <w:sz w:val="22"/>
              </w:rPr>
              <w:t xml:space="preserve">загађујући супстанци на животну </w:t>
            </w:r>
            <w:r>
              <w:rPr>
                <w:spacing w:val="-2"/>
                <w:sz w:val="22"/>
              </w:rPr>
              <w:t>средину;</w:t>
            </w:r>
          </w:p>
          <w:p w14:paraId="144BAC4A">
            <w:pPr>
              <w:pStyle w:val="9"/>
              <w:numPr>
                <w:ilvl w:val="0"/>
                <w:numId w:val="42"/>
              </w:numPr>
              <w:tabs>
                <w:tab w:val="left" w:pos="231"/>
              </w:tabs>
              <w:spacing w:before="0" w:after="0" w:line="240" w:lineRule="auto"/>
              <w:ind w:left="110" w:right="387" w:firstLine="0"/>
              <w:jc w:val="left"/>
              <w:rPr>
                <w:sz w:val="22"/>
              </w:rPr>
            </w:pPr>
            <w:r>
              <w:rPr>
                <w:sz w:val="22"/>
              </w:rPr>
              <w:t>описује</w:t>
            </w:r>
            <w:r>
              <w:rPr>
                <w:spacing w:val="-13"/>
                <w:sz w:val="22"/>
              </w:rPr>
              <w:t xml:space="preserve"> </w:t>
            </w:r>
            <w:r>
              <w:rPr>
                <w:sz w:val="22"/>
              </w:rPr>
              <w:t>мере</w:t>
            </w:r>
            <w:r>
              <w:rPr>
                <w:spacing w:val="-12"/>
                <w:sz w:val="22"/>
              </w:rPr>
              <w:t xml:space="preserve"> </w:t>
            </w:r>
            <w:r>
              <w:rPr>
                <w:sz w:val="22"/>
              </w:rPr>
              <w:t>заштите</w:t>
            </w:r>
            <w:r>
              <w:rPr>
                <w:spacing w:val="-12"/>
                <w:sz w:val="22"/>
              </w:rPr>
              <w:t xml:space="preserve"> </w:t>
            </w:r>
            <w:r>
              <w:rPr>
                <w:sz w:val="22"/>
              </w:rPr>
              <w:t xml:space="preserve">од </w:t>
            </w:r>
            <w:r>
              <w:rPr>
                <w:spacing w:val="-2"/>
                <w:sz w:val="22"/>
              </w:rPr>
              <w:t>загађења;</w:t>
            </w:r>
          </w:p>
          <w:p w14:paraId="6F725D11">
            <w:pPr>
              <w:pStyle w:val="9"/>
              <w:numPr>
                <w:ilvl w:val="0"/>
                <w:numId w:val="42"/>
              </w:numPr>
              <w:tabs>
                <w:tab w:val="left" w:pos="231"/>
              </w:tabs>
              <w:spacing w:before="0" w:after="0" w:line="240" w:lineRule="auto"/>
              <w:ind w:left="110" w:right="222" w:firstLine="0"/>
              <w:jc w:val="left"/>
              <w:rPr>
                <w:sz w:val="22"/>
              </w:rPr>
            </w:pPr>
            <w:r>
              <w:rPr>
                <w:sz w:val="22"/>
              </w:rPr>
              <w:t>дефинише загађиваче, загађујуће</w:t>
            </w:r>
            <w:r>
              <w:rPr>
                <w:spacing w:val="-13"/>
                <w:sz w:val="22"/>
              </w:rPr>
              <w:t xml:space="preserve"> </w:t>
            </w:r>
            <w:r>
              <w:rPr>
                <w:sz w:val="22"/>
              </w:rPr>
              <w:t>супстанце,</w:t>
            </w:r>
            <w:r>
              <w:rPr>
                <w:spacing w:val="-12"/>
                <w:sz w:val="22"/>
              </w:rPr>
              <w:t xml:space="preserve"> </w:t>
            </w:r>
            <w:r>
              <w:rPr>
                <w:sz w:val="22"/>
              </w:rPr>
              <w:t xml:space="preserve">појам </w:t>
            </w:r>
            <w:r>
              <w:rPr>
                <w:spacing w:val="-2"/>
                <w:sz w:val="22"/>
              </w:rPr>
              <w:t>рециклирања;</w:t>
            </w:r>
          </w:p>
        </w:tc>
        <w:tc>
          <w:tcPr>
            <w:tcW w:w="3090" w:type="dxa"/>
          </w:tcPr>
          <w:p w14:paraId="4DF43952">
            <w:pPr>
              <w:pStyle w:val="9"/>
              <w:numPr>
                <w:ilvl w:val="0"/>
                <w:numId w:val="43"/>
              </w:numPr>
              <w:tabs>
                <w:tab w:val="left" w:pos="231"/>
              </w:tabs>
              <w:spacing w:before="0" w:after="0" w:line="240" w:lineRule="auto"/>
              <w:ind w:left="110" w:right="272" w:firstLine="0"/>
              <w:jc w:val="left"/>
              <w:rPr>
                <w:sz w:val="22"/>
              </w:rPr>
            </w:pPr>
            <w:r>
              <w:rPr>
                <w:sz w:val="22"/>
              </w:rPr>
              <w:t>објашњава значај решавања проблема заштите</w:t>
            </w:r>
            <w:r>
              <w:rPr>
                <w:spacing w:val="-13"/>
                <w:sz w:val="22"/>
              </w:rPr>
              <w:t xml:space="preserve"> </w:t>
            </w:r>
            <w:r>
              <w:rPr>
                <w:sz w:val="22"/>
              </w:rPr>
              <w:t>живитне</w:t>
            </w:r>
            <w:r>
              <w:rPr>
                <w:spacing w:val="-12"/>
                <w:sz w:val="22"/>
              </w:rPr>
              <w:t xml:space="preserve"> </w:t>
            </w:r>
            <w:r>
              <w:rPr>
                <w:sz w:val="22"/>
              </w:rPr>
              <w:t>средине;</w:t>
            </w:r>
          </w:p>
          <w:p w14:paraId="47B68458">
            <w:pPr>
              <w:pStyle w:val="9"/>
              <w:numPr>
                <w:ilvl w:val="0"/>
                <w:numId w:val="43"/>
              </w:numPr>
              <w:tabs>
                <w:tab w:val="left" w:pos="231"/>
              </w:tabs>
              <w:spacing w:before="0" w:after="0" w:line="240" w:lineRule="auto"/>
              <w:ind w:left="110" w:right="707" w:firstLine="0"/>
              <w:jc w:val="left"/>
              <w:rPr>
                <w:sz w:val="22"/>
              </w:rPr>
            </w:pPr>
            <w:r>
              <w:rPr>
                <w:sz w:val="22"/>
              </w:rPr>
              <w:t>препознаје</w:t>
            </w:r>
            <w:r>
              <w:rPr>
                <w:spacing w:val="-13"/>
                <w:sz w:val="22"/>
              </w:rPr>
              <w:t xml:space="preserve"> </w:t>
            </w:r>
            <w:r>
              <w:rPr>
                <w:sz w:val="22"/>
              </w:rPr>
              <w:t>принципе зелене хемије;</w:t>
            </w:r>
          </w:p>
        </w:tc>
      </w:tr>
    </w:tbl>
    <w:p w14:paraId="542A3995">
      <w:pPr>
        <w:pStyle w:val="5"/>
        <w:spacing w:before="189"/>
        <w:rPr>
          <w:b/>
          <w:sz w:val="20"/>
        </w:rPr>
      </w:pPr>
    </w:p>
    <w:p w14:paraId="010C3BEF">
      <w:pPr>
        <w:spacing w:after="0" w:line="240" w:lineRule="auto"/>
        <w:jc w:val="left"/>
        <w:rPr>
          <w:sz w:val="22"/>
        </w:rPr>
        <w:sectPr>
          <w:pgSz w:w="15840" w:h="12240" w:orient="landscape"/>
          <w:pgMar w:top="1380" w:right="1220" w:bottom="280" w:left="1220" w:header="720" w:footer="720" w:gutter="0"/>
          <w:cols w:space="720" w:num="1"/>
        </w:sectPr>
      </w:pPr>
    </w:p>
    <w:p w14:paraId="35AF43B1">
      <w:pPr>
        <w:pStyle w:val="5"/>
        <w:rPr>
          <w:b/>
          <w:sz w:val="17"/>
        </w:rPr>
      </w:pPr>
    </w:p>
    <w:sectPr>
      <w:pgSz w:w="15840" w:h="12240" w:orient="landscape"/>
      <w:pgMar w:top="1380" w:right="1220" w:bottom="280" w:left="12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1"/>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1">
    <w:nsid w:val="8461FADE"/>
    <w:multiLevelType w:val="multilevel"/>
    <w:tmpl w:val="8461FADE"/>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2">
    <w:nsid w:val="91995D4F"/>
    <w:multiLevelType w:val="multilevel"/>
    <w:tmpl w:val="91995D4F"/>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3">
    <w:nsid w:val="9239341B"/>
    <w:multiLevelType w:val="multilevel"/>
    <w:tmpl w:val="9239341B"/>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4">
    <w:nsid w:val="9288B902"/>
    <w:multiLevelType w:val="multilevel"/>
    <w:tmpl w:val="9288B902"/>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5">
    <w:nsid w:val="9C8AC8EF"/>
    <w:multiLevelType w:val="multilevel"/>
    <w:tmpl w:val="9C8AC8EF"/>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6">
    <w:nsid w:val="B0F1ACD9"/>
    <w:multiLevelType w:val="multilevel"/>
    <w:tmpl w:val="B0F1ACD9"/>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5" w:hanging="122"/>
      </w:pPr>
      <w:rPr>
        <w:rFonts w:hint="default"/>
        <w:lang w:val="zh-CN" w:eastAsia="en-US" w:bidi="ar-SA"/>
      </w:rPr>
    </w:lvl>
    <w:lvl w:ilvl="2" w:tentative="0">
      <w:start w:val="0"/>
      <w:numFmt w:val="bullet"/>
      <w:lvlText w:val="•"/>
      <w:lvlJc w:val="left"/>
      <w:pPr>
        <w:ind w:left="711" w:hanging="122"/>
      </w:pPr>
      <w:rPr>
        <w:rFonts w:hint="default"/>
        <w:lang w:val="zh-CN" w:eastAsia="en-US" w:bidi="ar-SA"/>
      </w:rPr>
    </w:lvl>
    <w:lvl w:ilvl="3" w:tentative="0">
      <w:start w:val="0"/>
      <w:numFmt w:val="bullet"/>
      <w:lvlText w:val="•"/>
      <w:lvlJc w:val="left"/>
      <w:pPr>
        <w:ind w:left="1007" w:hanging="122"/>
      </w:pPr>
      <w:rPr>
        <w:rFonts w:hint="default"/>
        <w:lang w:val="zh-CN" w:eastAsia="en-US" w:bidi="ar-SA"/>
      </w:rPr>
    </w:lvl>
    <w:lvl w:ilvl="4" w:tentative="0">
      <w:start w:val="0"/>
      <w:numFmt w:val="bullet"/>
      <w:lvlText w:val="•"/>
      <w:lvlJc w:val="left"/>
      <w:pPr>
        <w:ind w:left="1303" w:hanging="122"/>
      </w:pPr>
      <w:rPr>
        <w:rFonts w:hint="default"/>
        <w:lang w:val="zh-CN" w:eastAsia="en-US" w:bidi="ar-SA"/>
      </w:rPr>
    </w:lvl>
    <w:lvl w:ilvl="5" w:tentative="0">
      <w:start w:val="0"/>
      <w:numFmt w:val="bullet"/>
      <w:lvlText w:val="•"/>
      <w:lvlJc w:val="left"/>
      <w:pPr>
        <w:ind w:left="1599" w:hanging="122"/>
      </w:pPr>
      <w:rPr>
        <w:rFonts w:hint="default"/>
        <w:lang w:val="zh-CN" w:eastAsia="en-US" w:bidi="ar-SA"/>
      </w:rPr>
    </w:lvl>
    <w:lvl w:ilvl="6" w:tentative="0">
      <w:start w:val="0"/>
      <w:numFmt w:val="bullet"/>
      <w:lvlText w:val="•"/>
      <w:lvlJc w:val="left"/>
      <w:pPr>
        <w:ind w:left="1894" w:hanging="122"/>
      </w:pPr>
      <w:rPr>
        <w:rFonts w:hint="default"/>
        <w:lang w:val="zh-CN" w:eastAsia="en-US" w:bidi="ar-SA"/>
      </w:rPr>
    </w:lvl>
    <w:lvl w:ilvl="7" w:tentative="0">
      <w:start w:val="0"/>
      <w:numFmt w:val="bullet"/>
      <w:lvlText w:val="•"/>
      <w:lvlJc w:val="left"/>
      <w:pPr>
        <w:ind w:left="2190" w:hanging="122"/>
      </w:pPr>
      <w:rPr>
        <w:rFonts w:hint="default"/>
        <w:lang w:val="zh-CN" w:eastAsia="en-US" w:bidi="ar-SA"/>
      </w:rPr>
    </w:lvl>
    <w:lvl w:ilvl="8" w:tentative="0">
      <w:start w:val="0"/>
      <w:numFmt w:val="bullet"/>
      <w:lvlText w:val="•"/>
      <w:lvlJc w:val="left"/>
      <w:pPr>
        <w:ind w:left="2486" w:hanging="122"/>
      </w:pPr>
      <w:rPr>
        <w:rFonts w:hint="default"/>
        <w:lang w:val="zh-CN" w:eastAsia="en-US" w:bidi="ar-SA"/>
      </w:rPr>
    </w:lvl>
  </w:abstractNum>
  <w:abstractNum w:abstractNumId="7">
    <w:nsid w:val="B5E306ED"/>
    <w:multiLevelType w:val="multilevel"/>
    <w:tmpl w:val="B5E306ED"/>
    <w:lvl w:ilvl="0" w:tentative="0">
      <w:start w:val="0"/>
      <w:numFmt w:val="bullet"/>
      <w:lvlText w:val=""/>
      <w:lvlJc w:val="left"/>
      <w:pPr>
        <w:ind w:left="284" w:hanging="174"/>
      </w:pPr>
      <w:rPr>
        <w:rFonts w:hint="default" w:ascii="Symbol" w:hAnsi="Symbol" w:eastAsia="Symbol" w:cs="Symbol"/>
        <w:b w:val="0"/>
        <w:bCs w:val="0"/>
        <w:i w:val="0"/>
        <w:iCs w:val="0"/>
        <w:spacing w:val="0"/>
        <w:w w:val="100"/>
        <w:sz w:val="20"/>
        <w:szCs w:val="20"/>
        <w:lang w:val="zh-CN" w:eastAsia="en-US" w:bidi="ar-SA"/>
      </w:rPr>
    </w:lvl>
    <w:lvl w:ilvl="1" w:tentative="0">
      <w:start w:val="0"/>
      <w:numFmt w:val="bullet"/>
      <w:lvlText w:val="•"/>
      <w:lvlJc w:val="left"/>
      <w:pPr>
        <w:ind w:left="775" w:hanging="174"/>
      </w:pPr>
      <w:rPr>
        <w:rFonts w:hint="default"/>
        <w:lang w:val="zh-CN" w:eastAsia="en-US" w:bidi="ar-SA"/>
      </w:rPr>
    </w:lvl>
    <w:lvl w:ilvl="2" w:tentative="0">
      <w:start w:val="0"/>
      <w:numFmt w:val="bullet"/>
      <w:lvlText w:val="•"/>
      <w:lvlJc w:val="left"/>
      <w:pPr>
        <w:ind w:left="1270" w:hanging="174"/>
      </w:pPr>
      <w:rPr>
        <w:rFonts w:hint="default"/>
        <w:lang w:val="zh-CN" w:eastAsia="en-US" w:bidi="ar-SA"/>
      </w:rPr>
    </w:lvl>
    <w:lvl w:ilvl="3" w:tentative="0">
      <w:start w:val="0"/>
      <w:numFmt w:val="bullet"/>
      <w:lvlText w:val="•"/>
      <w:lvlJc w:val="left"/>
      <w:pPr>
        <w:ind w:left="1766" w:hanging="174"/>
      </w:pPr>
      <w:rPr>
        <w:rFonts w:hint="default"/>
        <w:lang w:val="zh-CN" w:eastAsia="en-US" w:bidi="ar-SA"/>
      </w:rPr>
    </w:lvl>
    <w:lvl w:ilvl="4" w:tentative="0">
      <w:start w:val="0"/>
      <w:numFmt w:val="bullet"/>
      <w:lvlText w:val="•"/>
      <w:lvlJc w:val="left"/>
      <w:pPr>
        <w:ind w:left="2261" w:hanging="174"/>
      </w:pPr>
      <w:rPr>
        <w:rFonts w:hint="default"/>
        <w:lang w:val="zh-CN" w:eastAsia="en-US" w:bidi="ar-SA"/>
      </w:rPr>
    </w:lvl>
    <w:lvl w:ilvl="5" w:tentative="0">
      <w:start w:val="0"/>
      <w:numFmt w:val="bullet"/>
      <w:lvlText w:val="•"/>
      <w:lvlJc w:val="left"/>
      <w:pPr>
        <w:ind w:left="2757" w:hanging="174"/>
      </w:pPr>
      <w:rPr>
        <w:rFonts w:hint="default"/>
        <w:lang w:val="zh-CN" w:eastAsia="en-US" w:bidi="ar-SA"/>
      </w:rPr>
    </w:lvl>
    <w:lvl w:ilvl="6" w:tentative="0">
      <w:start w:val="0"/>
      <w:numFmt w:val="bullet"/>
      <w:lvlText w:val="•"/>
      <w:lvlJc w:val="left"/>
      <w:pPr>
        <w:ind w:left="3252" w:hanging="174"/>
      </w:pPr>
      <w:rPr>
        <w:rFonts w:hint="default"/>
        <w:lang w:val="zh-CN" w:eastAsia="en-US" w:bidi="ar-SA"/>
      </w:rPr>
    </w:lvl>
    <w:lvl w:ilvl="7" w:tentative="0">
      <w:start w:val="0"/>
      <w:numFmt w:val="bullet"/>
      <w:lvlText w:val="•"/>
      <w:lvlJc w:val="left"/>
      <w:pPr>
        <w:ind w:left="3747" w:hanging="174"/>
      </w:pPr>
      <w:rPr>
        <w:rFonts w:hint="default"/>
        <w:lang w:val="zh-CN" w:eastAsia="en-US" w:bidi="ar-SA"/>
      </w:rPr>
    </w:lvl>
    <w:lvl w:ilvl="8" w:tentative="0">
      <w:start w:val="0"/>
      <w:numFmt w:val="bullet"/>
      <w:lvlText w:val="•"/>
      <w:lvlJc w:val="left"/>
      <w:pPr>
        <w:ind w:left="4243" w:hanging="174"/>
      </w:pPr>
      <w:rPr>
        <w:rFonts w:hint="default"/>
        <w:lang w:val="zh-CN" w:eastAsia="en-US" w:bidi="ar-SA"/>
      </w:rPr>
    </w:lvl>
  </w:abstractNum>
  <w:abstractNum w:abstractNumId="8">
    <w:nsid w:val="B8CEF35B"/>
    <w:multiLevelType w:val="multilevel"/>
    <w:tmpl w:val="B8CEF35B"/>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9">
    <w:nsid w:val="BB64CFA9"/>
    <w:multiLevelType w:val="multilevel"/>
    <w:tmpl w:val="BB64CFA9"/>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10">
    <w:nsid w:val="BE923771"/>
    <w:multiLevelType w:val="multilevel"/>
    <w:tmpl w:val="BE923771"/>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11">
    <w:nsid w:val="BF205925"/>
    <w:multiLevelType w:val="multilevel"/>
    <w:tmpl w:val="BF205925"/>
    <w:lvl w:ilvl="0" w:tentative="0">
      <w:start w:val="0"/>
      <w:numFmt w:val="bullet"/>
      <w:lvlText w:val=""/>
      <w:lvlJc w:val="left"/>
      <w:pPr>
        <w:ind w:left="284" w:hanging="174"/>
      </w:pPr>
      <w:rPr>
        <w:rFonts w:hint="default" w:ascii="Symbol" w:hAnsi="Symbol" w:eastAsia="Symbol" w:cs="Symbol"/>
        <w:b w:val="0"/>
        <w:bCs w:val="0"/>
        <w:i w:val="0"/>
        <w:iCs w:val="0"/>
        <w:spacing w:val="0"/>
        <w:w w:val="100"/>
        <w:sz w:val="20"/>
        <w:szCs w:val="20"/>
        <w:lang w:val="zh-CN" w:eastAsia="en-US" w:bidi="ar-SA"/>
      </w:rPr>
    </w:lvl>
    <w:lvl w:ilvl="1" w:tentative="0">
      <w:start w:val="0"/>
      <w:numFmt w:val="bullet"/>
      <w:lvlText w:val="•"/>
      <w:lvlJc w:val="left"/>
      <w:pPr>
        <w:ind w:left="775" w:hanging="174"/>
      </w:pPr>
      <w:rPr>
        <w:rFonts w:hint="default"/>
        <w:lang w:val="zh-CN" w:eastAsia="en-US" w:bidi="ar-SA"/>
      </w:rPr>
    </w:lvl>
    <w:lvl w:ilvl="2" w:tentative="0">
      <w:start w:val="0"/>
      <w:numFmt w:val="bullet"/>
      <w:lvlText w:val="•"/>
      <w:lvlJc w:val="left"/>
      <w:pPr>
        <w:ind w:left="1270" w:hanging="174"/>
      </w:pPr>
      <w:rPr>
        <w:rFonts w:hint="default"/>
        <w:lang w:val="zh-CN" w:eastAsia="en-US" w:bidi="ar-SA"/>
      </w:rPr>
    </w:lvl>
    <w:lvl w:ilvl="3" w:tentative="0">
      <w:start w:val="0"/>
      <w:numFmt w:val="bullet"/>
      <w:lvlText w:val="•"/>
      <w:lvlJc w:val="left"/>
      <w:pPr>
        <w:ind w:left="1766" w:hanging="174"/>
      </w:pPr>
      <w:rPr>
        <w:rFonts w:hint="default"/>
        <w:lang w:val="zh-CN" w:eastAsia="en-US" w:bidi="ar-SA"/>
      </w:rPr>
    </w:lvl>
    <w:lvl w:ilvl="4" w:tentative="0">
      <w:start w:val="0"/>
      <w:numFmt w:val="bullet"/>
      <w:lvlText w:val="•"/>
      <w:lvlJc w:val="left"/>
      <w:pPr>
        <w:ind w:left="2261" w:hanging="174"/>
      </w:pPr>
      <w:rPr>
        <w:rFonts w:hint="default"/>
        <w:lang w:val="zh-CN" w:eastAsia="en-US" w:bidi="ar-SA"/>
      </w:rPr>
    </w:lvl>
    <w:lvl w:ilvl="5" w:tentative="0">
      <w:start w:val="0"/>
      <w:numFmt w:val="bullet"/>
      <w:lvlText w:val="•"/>
      <w:lvlJc w:val="left"/>
      <w:pPr>
        <w:ind w:left="2757" w:hanging="174"/>
      </w:pPr>
      <w:rPr>
        <w:rFonts w:hint="default"/>
        <w:lang w:val="zh-CN" w:eastAsia="en-US" w:bidi="ar-SA"/>
      </w:rPr>
    </w:lvl>
    <w:lvl w:ilvl="6" w:tentative="0">
      <w:start w:val="0"/>
      <w:numFmt w:val="bullet"/>
      <w:lvlText w:val="•"/>
      <w:lvlJc w:val="left"/>
      <w:pPr>
        <w:ind w:left="3252" w:hanging="174"/>
      </w:pPr>
      <w:rPr>
        <w:rFonts w:hint="default"/>
        <w:lang w:val="zh-CN" w:eastAsia="en-US" w:bidi="ar-SA"/>
      </w:rPr>
    </w:lvl>
    <w:lvl w:ilvl="7" w:tentative="0">
      <w:start w:val="0"/>
      <w:numFmt w:val="bullet"/>
      <w:lvlText w:val="•"/>
      <w:lvlJc w:val="left"/>
      <w:pPr>
        <w:ind w:left="3747" w:hanging="174"/>
      </w:pPr>
      <w:rPr>
        <w:rFonts w:hint="default"/>
        <w:lang w:val="zh-CN" w:eastAsia="en-US" w:bidi="ar-SA"/>
      </w:rPr>
    </w:lvl>
    <w:lvl w:ilvl="8" w:tentative="0">
      <w:start w:val="0"/>
      <w:numFmt w:val="bullet"/>
      <w:lvlText w:val="•"/>
      <w:lvlJc w:val="left"/>
      <w:pPr>
        <w:ind w:left="4243" w:hanging="174"/>
      </w:pPr>
      <w:rPr>
        <w:rFonts w:hint="default"/>
        <w:lang w:val="zh-CN" w:eastAsia="en-US" w:bidi="ar-SA"/>
      </w:rPr>
    </w:lvl>
  </w:abstractNum>
  <w:abstractNum w:abstractNumId="12">
    <w:nsid w:val="C8879AEF"/>
    <w:multiLevelType w:val="multilevel"/>
    <w:tmpl w:val="C8879AEF"/>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13">
    <w:nsid w:val="CF092B84"/>
    <w:multiLevelType w:val="multilevel"/>
    <w:tmpl w:val="CF092B84"/>
    <w:lvl w:ilvl="0" w:tentative="0">
      <w:start w:val="0"/>
      <w:numFmt w:val="bullet"/>
      <w:lvlText w:val=""/>
      <w:lvlJc w:val="left"/>
      <w:pPr>
        <w:ind w:left="284" w:hanging="174"/>
      </w:pPr>
      <w:rPr>
        <w:rFonts w:hint="default" w:ascii="Symbol" w:hAnsi="Symbol" w:eastAsia="Symbol" w:cs="Symbol"/>
        <w:b w:val="0"/>
        <w:bCs w:val="0"/>
        <w:i w:val="0"/>
        <w:iCs w:val="0"/>
        <w:spacing w:val="0"/>
        <w:w w:val="100"/>
        <w:sz w:val="20"/>
        <w:szCs w:val="20"/>
        <w:lang w:val="zh-CN" w:eastAsia="en-US" w:bidi="ar-SA"/>
      </w:rPr>
    </w:lvl>
    <w:lvl w:ilvl="1" w:tentative="0">
      <w:start w:val="0"/>
      <w:numFmt w:val="bullet"/>
      <w:lvlText w:val="•"/>
      <w:lvlJc w:val="left"/>
      <w:pPr>
        <w:ind w:left="775" w:hanging="174"/>
      </w:pPr>
      <w:rPr>
        <w:rFonts w:hint="default"/>
        <w:lang w:val="zh-CN" w:eastAsia="en-US" w:bidi="ar-SA"/>
      </w:rPr>
    </w:lvl>
    <w:lvl w:ilvl="2" w:tentative="0">
      <w:start w:val="0"/>
      <w:numFmt w:val="bullet"/>
      <w:lvlText w:val="•"/>
      <w:lvlJc w:val="left"/>
      <w:pPr>
        <w:ind w:left="1270" w:hanging="174"/>
      </w:pPr>
      <w:rPr>
        <w:rFonts w:hint="default"/>
        <w:lang w:val="zh-CN" w:eastAsia="en-US" w:bidi="ar-SA"/>
      </w:rPr>
    </w:lvl>
    <w:lvl w:ilvl="3" w:tentative="0">
      <w:start w:val="0"/>
      <w:numFmt w:val="bullet"/>
      <w:lvlText w:val="•"/>
      <w:lvlJc w:val="left"/>
      <w:pPr>
        <w:ind w:left="1766" w:hanging="174"/>
      </w:pPr>
      <w:rPr>
        <w:rFonts w:hint="default"/>
        <w:lang w:val="zh-CN" w:eastAsia="en-US" w:bidi="ar-SA"/>
      </w:rPr>
    </w:lvl>
    <w:lvl w:ilvl="4" w:tentative="0">
      <w:start w:val="0"/>
      <w:numFmt w:val="bullet"/>
      <w:lvlText w:val="•"/>
      <w:lvlJc w:val="left"/>
      <w:pPr>
        <w:ind w:left="2261" w:hanging="174"/>
      </w:pPr>
      <w:rPr>
        <w:rFonts w:hint="default"/>
        <w:lang w:val="zh-CN" w:eastAsia="en-US" w:bidi="ar-SA"/>
      </w:rPr>
    </w:lvl>
    <w:lvl w:ilvl="5" w:tentative="0">
      <w:start w:val="0"/>
      <w:numFmt w:val="bullet"/>
      <w:lvlText w:val="•"/>
      <w:lvlJc w:val="left"/>
      <w:pPr>
        <w:ind w:left="2757" w:hanging="174"/>
      </w:pPr>
      <w:rPr>
        <w:rFonts w:hint="default"/>
        <w:lang w:val="zh-CN" w:eastAsia="en-US" w:bidi="ar-SA"/>
      </w:rPr>
    </w:lvl>
    <w:lvl w:ilvl="6" w:tentative="0">
      <w:start w:val="0"/>
      <w:numFmt w:val="bullet"/>
      <w:lvlText w:val="•"/>
      <w:lvlJc w:val="left"/>
      <w:pPr>
        <w:ind w:left="3252" w:hanging="174"/>
      </w:pPr>
      <w:rPr>
        <w:rFonts w:hint="default"/>
        <w:lang w:val="zh-CN" w:eastAsia="en-US" w:bidi="ar-SA"/>
      </w:rPr>
    </w:lvl>
    <w:lvl w:ilvl="7" w:tentative="0">
      <w:start w:val="0"/>
      <w:numFmt w:val="bullet"/>
      <w:lvlText w:val="•"/>
      <w:lvlJc w:val="left"/>
      <w:pPr>
        <w:ind w:left="3747" w:hanging="174"/>
      </w:pPr>
      <w:rPr>
        <w:rFonts w:hint="default"/>
        <w:lang w:val="zh-CN" w:eastAsia="en-US" w:bidi="ar-SA"/>
      </w:rPr>
    </w:lvl>
    <w:lvl w:ilvl="8" w:tentative="0">
      <w:start w:val="0"/>
      <w:numFmt w:val="bullet"/>
      <w:lvlText w:val="•"/>
      <w:lvlJc w:val="left"/>
      <w:pPr>
        <w:ind w:left="4243" w:hanging="174"/>
      </w:pPr>
      <w:rPr>
        <w:rFonts w:hint="default"/>
        <w:lang w:val="zh-CN" w:eastAsia="en-US" w:bidi="ar-SA"/>
      </w:rPr>
    </w:lvl>
  </w:abstractNum>
  <w:abstractNum w:abstractNumId="14">
    <w:nsid w:val="D7F9FE59"/>
    <w:multiLevelType w:val="multilevel"/>
    <w:tmpl w:val="D7F9FE59"/>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15">
    <w:nsid w:val="DCBA6B53"/>
    <w:multiLevelType w:val="multilevel"/>
    <w:tmpl w:val="DCBA6B53"/>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16">
    <w:nsid w:val="E093A4B0"/>
    <w:multiLevelType w:val="multilevel"/>
    <w:tmpl w:val="E093A4B0"/>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17">
    <w:nsid w:val="F4B5D9F5"/>
    <w:multiLevelType w:val="multilevel"/>
    <w:tmpl w:val="F4B5D9F5"/>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18">
    <w:nsid w:val="F7735DC9"/>
    <w:multiLevelType w:val="multilevel"/>
    <w:tmpl w:val="F7735DC9"/>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19">
    <w:nsid w:val="0053208E"/>
    <w:multiLevelType w:val="multilevel"/>
    <w:tmpl w:val="0053208E"/>
    <w:lvl w:ilvl="0" w:tentative="0">
      <w:start w:val="0"/>
      <w:numFmt w:val="bullet"/>
      <w:lvlText w:val=""/>
      <w:lvlJc w:val="left"/>
      <w:pPr>
        <w:ind w:left="284" w:hanging="174"/>
      </w:pPr>
      <w:rPr>
        <w:rFonts w:hint="default" w:ascii="Symbol" w:hAnsi="Symbol" w:eastAsia="Symbol" w:cs="Symbol"/>
        <w:b w:val="0"/>
        <w:bCs w:val="0"/>
        <w:i w:val="0"/>
        <w:iCs w:val="0"/>
        <w:spacing w:val="0"/>
        <w:w w:val="100"/>
        <w:sz w:val="20"/>
        <w:szCs w:val="20"/>
        <w:lang w:val="zh-CN" w:eastAsia="en-US" w:bidi="ar-SA"/>
      </w:rPr>
    </w:lvl>
    <w:lvl w:ilvl="1" w:tentative="0">
      <w:start w:val="0"/>
      <w:numFmt w:val="bullet"/>
      <w:lvlText w:val="•"/>
      <w:lvlJc w:val="left"/>
      <w:pPr>
        <w:ind w:left="775" w:hanging="174"/>
      </w:pPr>
      <w:rPr>
        <w:rFonts w:hint="default"/>
        <w:lang w:val="zh-CN" w:eastAsia="en-US" w:bidi="ar-SA"/>
      </w:rPr>
    </w:lvl>
    <w:lvl w:ilvl="2" w:tentative="0">
      <w:start w:val="0"/>
      <w:numFmt w:val="bullet"/>
      <w:lvlText w:val="•"/>
      <w:lvlJc w:val="left"/>
      <w:pPr>
        <w:ind w:left="1270" w:hanging="174"/>
      </w:pPr>
      <w:rPr>
        <w:rFonts w:hint="default"/>
        <w:lang w:val="zh-CN" w:eastAsia="en-US" w:bidi="ar-SA"/>
      </w:rPr>
    </w:lvl>
    <w:lvl w:ilvl="3" w:tentative="0">
      <w:start w:val="0"/>
      <w:numFmt w:val="bullet"/>
      <w:lvlText w:val="•"/>
      <w:lvlJc w:val="left"/>
      <w:pPr>
        <w:ind w:left="1766" w:hanging="174"/>
      </w:pPr>
      <w:rPr>
        <w:rFonts w:hint="default"/>
        <w:lang w:val="zh-CN" w:eastAsia="en-US" w:bidi="ar-SA"/>
      </w:rPr>
    </w:lvl>
    <w:lvl w:ilvl="4" w:tentative="0">
      <w:start w:val="0"/>
      <w:numFmt w:val="bullet"/>
      <w:lvlText w:val="•"/>
      <w:lvlJc w:val="left"/>
      <w:pPr>
        <w:ind w:left="2261" w:hanging="174"/>
      </w:pPr>
      <w:rPr>
        <w:rFonts w:hint="default"/>
        <w:lang w:val="zh-CN" w:eastAsia="en-US" w:bidi="ar-SA"/>
      </w:rPr>
    </w:lvl>
    <w:lvl w:ilvl="5" w:tentative="0">
      <w:start w:val="0"/>
      <w:numFmt w:val="bullet"/>
      <w:lvlText w:val="•"/>
      <w:lvlJc w:val="left"/>
      <w:pPr>
        <w:ind w:left="2757" w:hanging="174"/>
      </w:pPr>
      <w:rPr>
        <w:rFonts w:hint="default"/>
        <w:lang w:val="zh-CN" w:eastAsia="en-US" w:bidi="ar-SA"/>
      </w:rPr>
    </w:lvl>
    <w:lvl w:ilvl="6" w:tentative="0">
      <w:start w:val="0"/>
      <w:numFmt w:val="bullet"/>
      <w:lvlText w:val="•"/>
      <w:lvlJc w:val="left"/>
      <w:pPr>
        <w:ind w:left="3252" w:hanging="174"/>
      </w:pPr>
      <w:rPr>
        <w:rFonts w:hint="default"/>
        <w:lang w:val="zh-CN" w:eastAsia="en-US" w:bidi="ar-SA"/>
      </w:rPr>
    </w:lvl>
    <w:lvl w:ilvl="7" w:tentative="0">
      <w:start w:val="0"/>
      <w:numFmt w:val="bullet"/>
      <w:lvlText w:val="•"/>
      <w:lvlJc w:val="left"/>
      <w:pPr>
        <w:ind w:left="3747" w:hanging="174"/>
      </w:pPr>
      <w:rPr>
        <w:rFonts w:hint="default"/>
        <w:lang w:val="zh-CN" w:eastAsia="en-US" w:bidi="ar-SA"/>
      </w:rPr>
    </w:lvl>
    <w:lvl w:ilvl="8" w:tentative="0">
      <w:start w:val="0"/>
      <w:numFmt w:val="bullet"/>
      <w:lvlText w:val="•"/>
      <w:lvlJc w:val="left"/>
      <w:pPr>
        <w:ind w:left="4243" w:hanging="174"/>
      </w:pPr>
      <w:rPr>
        <w:rFonts w:hint="default"/>
        <w:lang w:val="zh-CN" w:eastAsia="en-US" w:bidi="ar-SA"/>
      </w:rPr>
    </w:lvl>
  </w:abstractNum>
  <w:abstractNum w:abstractNumId="20">
    <w:nsid w:val="0248C179"/>
    <w:multiLevelType w:val="multilevel"/>
    <w:tmpl w:val="0248C179"/>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21">
    <w:nsid w:val="03D62ECE"/>
    <w:multiLevelType w:val="multilevel"/>
    <w:tmpl w:val="03D62ECE"/>
    <w:lvl w:ilvl="0" w:tentative="0">
      <w:start w:val="0"/>
      <w:numFmt w:val="bullet"/>
      <w:lvlText w:val=""/>
      <w:lvlJc w:val="left"/>
      <w:pPr>
        <w:ind w:left="938" w:hanging="360"/>
      </w:pPr>
      <w:rPr>
        <w:rFonts w:hint="default" w:ascii="Symbol" w:hAnsi="Symbol" w:eastAsia="Symbol" w:cs="Symbol"/>
        <w:b w:val="0"/>
        <w:bCs w:val="0"/>
        <w:i w:val="0"/>
        <w:iCs w:val="0"/>
        <w:spacing w:val="0"/>
        <w:w w:val="100"/>
        <w:sz w:val="22"/>
        <w:szCs w:val="22"/>
        <w:lang w:val="zh-CN" w:eastAsia="en-US" w:bidi="ar-SA"/>
      </w:rPr>
    </w:lvl>
    <w:lvl w:ilvl="1" w:tentative="0">
      <w:start w:val="0"/>
      <w:numFmt w:val="bullet"/>
      <w:lvlText w:val="•"/>
      <w:lvlJc w:val="left"/>
      <w:pPr>
        <w:ind w:left="1888" w:hanging="360"/>
      </w:pPr>
      <w:rPr>
        <w:rFonts w:hint="default"/>
        <w:lang w:val="zh-CN" w:eastAsia="en-US" w:bidi="ar-SA"/>
      </w:rPr>
    </w:lvl>
    <w:lvl w:ilvl="2" w:tentative="0">
      <w:start w:val="0"/>
      <w:numFmt w:val="bullet"/>
      <w:lvlText w:val="•"/>
      <w:lvlJc w:val="left"/>
      <w:pPr>
        <w:ind w:left="2836" w:hanging="360"/>
      </w:pPr>
      <w:rPr>
        <w:rFonts w:hint="default"/>
        <w:lang w:val="zh-CN" w:eastAsia="en-US" w:bidi="ar-SA"/>
      </w:rPr>
    </w:lvl>
    <w:lvl w:ilvl="3" w:tentative="0">
      <w:start w:val="0"/>
      <w:numFmt w:val="bullet"/>
      <w:lvlText w:val="•"/>
      <w:lvlJc w:val="left"/>
      <w:pPr>
        <w:ind w:left="3784" w:hanging="360"/>
      </w:pPr>
      <w:rPr>
        <w:rFonts w:hint="default"/>
        <w:lang w:val="zh-CN" w:eastAsia="en-US" w:bidi="ar-SA"/>
      </w:rPr>
    </w:lvl>
    <w:lvl w:ilvl="4" w:tentative="0">
      <w:start w:val="0"/>
      <w:numFmt w:val="bullet"/>
      <w:lvlText w:val="•"/>
      <w:lvlJc w:val="left"/>
      <w:pPr>
        <w:ind w:left="4732" w:hanging="360"/>
      </w:pPr>
      <w:rPr>
        <w:rFonts w:hint="default"/>
        <w:lang w:val="zh-CN" w:eastAsia="en-US" w:bidi="ar-SA"/>
      </w:rPr>
    </w:lvl>
    <w:lvl w:ilvl="5" w:tentative="0">
      <w:start w:val="0"/>
      <w:numFmt w:val="bullet"/>
      <w:lvlText w:val="•"/>
      <w:lvlJc w:val="left"/>
      <w:pPr>
        <w:ind w:left="5680" w:hanging="360"/>
      </w:pPr>
      <w:rPr>
        <w:rFonts w:hint="default"/>
        <w:lang w:val="zh-CN" w:eastAsia="en-US" w:bidi="ar-SA"/>
      </w:rPr>
    </w:lvl>
    <w:lvl w:ilvl="6" w:tentative="0">
      <w:start w:val="0"/>
      <w:numFmt w:val="bullet"/>
      <w:lvlText w:val="•"/>
      <w:lvlJc w:val="left"/>
      <w:pPr>
        <w:ind w:left="6628" w:hanging="360"/>
      </w:pPr>
      <w:rPr>
        <w:rFonts w:hint="default"/>
        <w:lang w:val="zh-CN" w:eastAsia="en-US" w:bidi="ar-SA"/>
      </w:rPr>
    </w:lvl>
    <w:lvl w:ilvl="7" w:tentative="0">
      <w:start w:val="0"/>
      <w:numFmt w:val="bullet"/>
      <w:lvlText w:val="•"/>
      <w:lvlJc w:val="left"/>
      <w:pPr>
        <w:ind w:left="7576" w:hanging="360"/>
      </w:pPr>
      <w:rPr>
        <w:rFonts w:hint="default"/>
        <w:lang w:val="zh-CN" w:eastAsia="en-US" w:bidi="ar-SA"/>
      </w:rPr>
    </w:lvl>
    <w:lvl w:ilvl="8" w:tentative="0">
      <w:start w:val="0"/>
      <w:numFmt w:val="bullet"/>
      <w:lvlText w:val="•"/>
      <w:lvlJc w:val="left"/>
      <w:pPr>
        <w:ind w:left="8524" w:hanging="360"/>
      </w:pPr>
      <w:rPr>
        <w:rFonts w:hint="default"/>
        <w:lang w:val="zh-CN" w:eastAsia="en-US" w:bidi="ar-SA"/>
      </w:rPr>
    </w:lvl>
  </w:abstractNum>
  <w:abstractNum w:abstractNumId="22">
    <w:nsid w:val="0E640482"/>
    <w:multiLevelType w:val="multilevel"/>
    <w:tmpl w:val="0E640482"/>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23">
    <w:nsid w:val="243FCF68"/>
    <w:multiLevelType w:val="multilevel"/>
    <w:tmpl w:val="243FCF68"/>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24">
    <w:nsid w:val="2470EC97"/>
    <w:multiLevelType w:val="multilevel"/>
    <w:tmpl w:val="2470EC97"/>
    <w:lvl w:ilvl="0" w:tentative="0">
      <w:start w:val="0"/>
      <w:numFmt w:val="bullet"/>
      <w:lvlText w:val="-"/>
      <w:lvlJc w:val="left"/>
      <w:pPr>
        <w:ind w:left="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305" w:hanging="122"/>
      </w:pPr>
      <w:rPr>
        <w:rFonts w:hint="default"/>
        <w:lang w:val="zh-CN" w:eastAsia="en-US" w:bidi="ar-SA"/>
      </w:rPr>
    </w:lvl>
    <w:lvl w:ilvl="2" w:tentative="0">
      <w:start w:val="0"/>
      <w:numFmt w:val="bullet"/>
      <w:lvlText w:val="•"/>
      <w:lvlJc w:val="left"/>
      <w:pPr>
        <w:ind w:left="601" w:hanging="122"/>
      </w:pPr>
      <w:rPr>
        <w:rFonts w:hint="default"/>
        <w:lang w:val="zh-CN" w:eastAsia="en-US" w:bidi="ar-SA"/>
      </w:rPr>
    </w:lvl>
    <w:lvl w:ilvl="3" w:tentative="0">
      <w:start w:val="0"/>
      <w:numFmt w:val="bullet"/>
      <w:lvlText w:val="•"/>
      <w:lvlJc w:val="left"/>
      <w:pPr>
        <w:ind w:left="897" w:hanging="122"/>
      </w:pPr>
      <w:rPr>
        <w:rFonts w:hint="default"/>
        <w:lang w:val="zh-CN" w:eastAsia="en-US" w:bidi="ar-SA"/>
      </w:rPr>
    </w:lvl>
    <w:lvl w:ilvl="4" w:tentative="0">
      <w:start w:val="0"/>
      <w:numFmt w:val="bullet"/>
      <w:lvlText w:val="•"/>
      <w:lvlJc w:val="left"/>
      <w:pPr>
        <w:ind w:left="1193" w:hanging="122"/>
      </w:pPr>
      <w:rPr>
        <w:rFonts w:hint="default"/>
        <w:lang w:val="zh-CN" w:eastAsia="en-US" w:bidi="ar-SA"/>
      </w:rPr>
    </w:lvl>
    <w:lvl w:ilvl="5" w:tentative="0">
      <w:start w:val="0"/>
      <w:numFmt w:val="bullet"/>
      <w:lvlText w:val="•"/>
      <w:lvlJc w:val="left"/>
      <w:pPr>
        <w:ind w:left="1489" w:hanging="122"/>
      </w:pPr>
      <w:rPr>
        <w:rFonts w:hint="default"/>
        <w:lang w:val="zh-CN" w:eastAsia="en-US" w:bidi="ar-SA"/>
      </w:rPr>
    </w:lvl>
    <w:lvl w:ilvl="6" w:tentative="0">
      <w:start w:val="0"/>
      <w:numFmt w:val="bullet"/>
      <w:lvlText w:val="•"/>
      <w:lvlJc w:val="left"/>
      <w:pPr>
        <w:ind w:left="1784" w:hanging="122"/>
      </w:pPr>
      <w:rPr>
        <w:rFonts w:hint="default"/>
        <w:lang w:val="zh-CN" w:eastAsia="en-US" w:bidi="ar-SA"/>
      </w:rPr>
    </w:lvl>
    <w:lvl w:ilvl="7" w:tentative="0">
      <w:start w:val="0"/>
      <w:numFmt w:val="bullet"/>
      <w:lvlText w:val="•"/>
      <w:lvlJc w:val="left"/>
      <w:pPr>
        <w:ind w:left="2080" w:hanging="122"/>
      </w:pPr>
      <w:rPr>
        <w:rFonts w:hint="default"/>
        <w:lang w:val="zh-CN" w:eastAsia="en-US" w:bidi="ar-SA"/>
      </w:rPr>
    </w:lvl>
    <w:lvl w:ilvl="8" w:tentative="0">
      <w:start w:val="0"/>
      <w:numFmt w:val="bullet"/>
      <w:lvlText w:val="•"/>
      <w:lvlJc w:val="left"/>
      <w:pPr>
        <w:ind w:left="2376" w:hanging="122"/>
      </w:pPr>
      <w:rPr>
        <w:rFonts w:hint="default"/>
        <w:lang w:val="zh-CN" w:eastAsia="en-US" w:bidi="ar-SA"/>
      </w:rPr>
    </w:lvl>
  </w:abstractNum>
  <w:abstractNum w:abstractNumId="25">
    <w:nsid w:val="25B654F3"/>
    <w:multiLevelType w:val="multilevel"/>
    <w:tmpl w:val="25B654F3"/>
    <w:lvl w:ilvl="0" w:tentative="0">
      <w:start w:val="1"/>
      <w:numFmt w:val="decimal"/>
      <w:lvlText w:val="%1."/>
      <w:lvlJc w:val="left"/>
      <w:pPr>
        <w:ind w:left="433" w:hanging="216"/>
        <w:jc w:val="left"/>
      </w:pPr>
      <w:rPr>
        <w:rFonts w:hint="default" w:ascii="Cambria" w:hAnsi="Cambria" w:eastAsia="Cambria" w:cs="Cambria"/>
        <w:b w:val="0"/>
        <w:bCs w:val="0"/>
        <w:i w:val="0"/>
        <w:iCs w:val="0"/>
        <w:spacing w:val="-2"/>
        <w:w w:val="100"/>
        <w:sz w:val="22"/>
        <w:szCs w:val="22"/>
        <w:lang w:val="zh-CN" w:eastAsia="en-US" w:bidi="ar-SA"/>
      </w:rPr>
    </w:lvl>
    <w:lvl w:ilvl="1" w:tentative="0">
      <w:start w:val="0"/>
      <w:numFmt w:val="bullet"/>
      <w:lvlText w:val="•"/>
      <w:lvlJc w:val="left"/>
      <w:pPr>
        <w:ind w:left="1438" w:hanging="216"/>
      </w:pPr>
      <w:rPr>
        <w:rFonts w:hint="default"/>
        <w:lang w:val="zh-CN" w:eastAsia="en-US" w:bidi="ar-SA"/>
      </w:rPr>
    </w:lvl>
    <w:lvl w:ilvl="2" w:tentative="0">
      <w:start w:val="0"/>
      <w:numFmt w:val="bullet"/>
      <w:lvlText w:val="•"/>
      <w:lvlJc w:val="left"/>
      <w:pPr>
        <w:ind w:left="2436" w:hanging="216"/>
      </w:pPr>
      <w:rPr>
        <w:rFonts w:hint="default"/>
        <w:lang w:val="zh-CN" w:eastAsia="en-US" w:bidi="ar-SA"/>
      </w:rPr>
    </w:lvl>
    <w:lvl w:ilvl="3" w:tentative="0">
      <w:start w:val="0"/>
      <w:numFmt w:val="bullet"/>
      <w:lvlText w:val="•"/>
      <w:lvlJc w:val="left"/>
      <w:pPr>
        <w:ind w:left="3434" w:hanging="216"/>
      </w:pPr>
      <w:rPr>
        <w:rFonts w:hint="default"/>
        <w:lang w:val="zh-CN" w:eastAsia="en-US" w:bidi="ar-SA"/>
      </w:rPr>
    </w:lvl>
    <w:lvl w:ilvl="4" w:tentative="0">
      <w:start w:val="0"/>
      <w:numFmt w:val="bullet"/>
      <w:lvlText w:val="•"/>
      <w:lvlJc w:val="left"/>
      <w:pPr>
        <w:ind w:left="4432" w:hanging="216"/>
      </w:pPr>
      <w:rPr>
        <w:rFonts w:hint="default"/>
        <w:lang w:val="zh-CN" w:eastAsia="en-US" w:bidi="ar-SA"/>
      </w:rPr>
    </w:lvl>
    <w:lvl w:ilvl="5" w:tentative="0">
      <w:start w:val="0"/>
      <w:numFmt w:val="bullet"/>
      <w:lvlText w:val="•"/>
      <w:lvlJc w:val="left"/>
      <w:pPr>
        <w:ind w:left="5430" w:hanging="216"/>
      </w:pPr>
      <w:rPr>
        <w:rFonts w:hint="default"/>
        <w:lang w:val="zh-CN" w:eastAsia="en-US" w:bidi="ar-SA"/>
      </w:rPr>
    </w:lvl>
    <w:lvl w:ilvl="6" w:tentative="0">
      <w:start w:val="0"/>
      <w:numFmt w:val="bullet"/>
      <w:lvlText w:val="•"/>
      <w:lvlJc w:val="left"/>
      <w:pPr>
        <w:ind w:left="6428" w:hanging="216"/>
      </w:pPr>
      <w:rPr>
        <w:rFonts w:hint="default"/>
        <w:lang w:val="zh-CN" w:eastAsia="en-US" w:bidi="ar-SA"/>
      </w:rPr>
    </w:lvl>
    <w:lvl w:ilvl="7" w:tentative="0">
      <w:start w:val="0"/>
      <w:numFmt w:val="bullet"/>
      <w:lvlText w:val="•"/>
      <w:lvlJc w:val="left"/>
      <w:pPr>
        <w:ind w:left="7426" w:hanging="216"/>
      </w:pPr>
      <w:rPr>
        <w:rFonts w:hint="default"/>
        <w:lang w:val="zh-CN" w:eastAsia="en-US" w:bidi="ar-SA"/>
      </w:rPr>
    </w:lvl>
    <w:lvl w:ilvl="8" w:tentative="0">
      <w:start w:val="0"/>
      <w:numFmt w:val="bullet"/>
      <w:lvlText w:val="•"/>
      <w:lvlJc w:val="left"/>
      <w:pPr>
        <w:ind w:left="8424" w:hanging="216"/>
      </w:pPr>
      <w:rPr>
        <w:rFonts w:hint="default"/>
        <w:lang w:val="zh-CN" w:eastAsia="en-US" w:bidi="ar-SA"/>
      </w:rPr>
    </w:lvl>
  </w:abstractNum>
  <w:abstractNum w:abstractNumId="26">
    <w:nsid w:val="2A8F537B"/>
    <w:multiLevelType w:val="multilevel"/>
    <w:tmpl w:val="2A8F537B"/>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27">
    <w:nsid w:val="30FC5B15"/>
    <w:multiLevelType w:val="multilevel"/>
    <w:tmpl w:val="30FC5B15"/>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28">
    <w:nsid w:val="39A0D9AC"/>
    <w:multiLevelType w:val="multilevel"/>
    <w:tmpl w:val="39A0D9AC"/>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29">
    <w:nsid w:val="46A08BB8"/>
    <w:multiLevelType w:val="multilevel"/>
    <w:tmpl w:val="46A08BB8"/>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30">
    <w:nsid w:val="4C1BAE26"/>
    <w:multiLevelType w:val="multilevel"/>
    <w:tmpl w:val="4C1BAE26"/>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5" w:hanging="122"/>
      </w:pPr>
      <w:rPr>
        <w:rFonts w:hint="default"/>
        <w:lang w:val="zh-CN" w:eastAsia="en-US" w:bidi="ar-SA"/>
      </w:rPr>
    </w:lvl>
    <w:lvl w:ilvl="2" w:tentative="0">
      <w:start w:val="0"/>
      <w:numFmt w:val="bullet"/>
      <w:lvlText w:val="•"/>
      <w:lvlJc w:val="left"/>
      <w:pPr>
        <w:ind w:left="711" w:hanging="122"/>
      </w:pPr>
      <w:rPr>
        <w:rFonts w:hint="default"/>
        <w:lang w:val="zh-CN" w:eastAsia="en-US" w:bidi="ar-SA"/>
      </w:rPr>
    </w:lvl>
    <w:lvl w:ilvl="3" w:tentative="0">
      <w:start w:val="0"/>
      <w:numFmt w:val="bullet"/>
      <w:lvlText w:val="•"/>
      <w:lvlJc w:val="left"/>
      <w:pPr>
        <w:ind w:left="1007" w:hanging="122"/>
      </w:pPr>
      <w:rPr>
        <w:rFonts w:hint="default"/>
        <w:lang w:val="zh-CN" w:eastAsia="en-US" w:bidi="ar-SA"/>
      </w:rPr>
    </w:lvl>
    <w:lvl w:ilvl="4" w:tentative="0">
      <w:start w:val="0"/>
      <w:numFmt w:val="bullet"/>
      <w:lvlText w:val="•"/>
      <w:lvlJc w:val="left"/>
      <w:pPr>
        <w:ind w:left="1303" w:hanging="122"/>
      </w:pPr>
      <w:rPr>
        <w:rFonts w:hint="default"/>
        <w:lang w:val="zh-CN" w:eastAsia="en-US" w:bidi="ar-SA"/>
      </w:rPr>
    </w:lvl>
    <w:lvl w:ilvl="5" w:tentative="0">
      <w:start w:val="0"/>
      <w:numFmt w:val="bullet"/>
      <w:lvlText w:val="•"/>
      <w:lvlJc w:val="left"/>
      <w:pPr>
        <w:ind w:left="1599" w:hanging="122"/>
      </w:pPr>
      <w:rPr>
        <w:rFonts w:hint="default"/>
        <w:lang w:val="zh-CN" w:eastAsia="en-US" w:bidi="ar-SA"/>
      </w:rPr>
    </w:lvl>
    <w:lvl w:ilvl="6" w:tentative="0">
      <w:start w:val="0"/>
      <w:numFmt w:val="bullet"/>
      <w:lvlText w:val="•"/>
      <w:lvlJc w:val="left"/>
      <w:pPr>
        <w:ind w:left="1894" w:hanging="122"/>
      </w:pPr>
      <w:rPr>
        <w:rFonts w:hint="default"/>
        <w:lang w:val="zh-CN" w:eastAsia="en-US" w:bidi="ar-SA"/>
      </w:rPr>
    </w:lvl>
    <w:lvl w:ilvl="7" w:tentative="0">
      <w:start w:val="0"/>
      <w:numFmt w:val="bullet"/>
      <w:lvlText w:val="•"/>
      <w:lvlJc w:val="left"/>
      <w:pPr>
        <w:ind w:left="2190" w:hanging="122"/>
      </w:pPr>
      <w:rPr>
        <w:rFonts w:hint="default"/>
        <w:lang w:val="zh-CN" w:eastAsia="en-US" w:bidi="ar-SA"/>
      </w:rPr>
    </w:lvl>
    <w:lvl w:ilvl="8" w:tentative="0">
      <w:start w:val="0"/>
      <w:numFmt w:val="bullet"/>
      <w:lvlText w:val="•"/>
      <w:lvlJc w:val="left"/>
      <w:pPr>
        <w:ind w:left="2486" w:hanging="122"/>
      </w:pPr>
      <w:rPr>
        <w:rFonts w:hint="default"/>
        <w:lang w:val="zh-CN" w:eastAsia="en-US" w:bidi="ar-SA"/>
      </w:rPr>
    </w:lvl>
  </w:abstractNum>
  <w:abstractNum w:abstractNumId="31">
    <w:nsid w:val="4D4DC07F"/>
    <w:multiLevelType w:val="multilevel"/>
    <w:tmpl w:val="4D4DC07F"/>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32">
    <w:nsid w:val="4D94DA66"/>
    <w:multiLevelType w:val="multilevel"/>
    <w:tmpl w:val="4D94DA66"/>
    <w:lvl w:ilvl="0" w:tentative="0">
      <w:start w:val="0"/>
      <w:numFmt w:val="bullet"/>
      <w:lvlText w:val="-"/>
      <w:lvlJc w:val="left"/>
      <w:pPr>
        <w:ind w:left="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305" w:hanging="122"/>
      </w:pPr>
      <w:rPr>
        <w:rFonts w:hint="default"/>
        <w:lang w:val="zh-CN" w:eastAsia="en-US" w:bidi="ar-SA"/>
      </w:rPr>
    </w:lvl>
    <w:lvl w:ilvl="2" w:tentative="0">
      <w:start w:val="0"/>
      <w:numFmt w:val="bullet"/>
      <w:lvlText w:val="•"/>
      <w:lvlJc w:val="left"/>
      <w:pPr>
        <w:ind w:left="601" w:hanging="122"/>
      </w:pPr>
      <w:rPr>
        <w:rFonts w:hint="default"/>
        <w:lang w:val="zh-CN" w:eastAsia="en-US" w:bidi="ar-SA"/>
      </w:rPr>
    </w:lvl>
    <w:lvl w:ilvl="3" w:tentative="0">
      <w:start w:val="0"/>
      <w:numFmt w:val="bullet"/>
      <w:lvlText w:val="•"/>
      <w:lvlJc w:val="left"/>
      <w:pPr>
        <w:ind w:left="897" w:hanging="122"/>
      </w:pPr>
      <w:rPr>
        <w:rFonts w:hint="default"/>
        <w:lang w:val="zh-CN" w:eastAsia="en-US" w:bidi="ar-SA"/>
      </w:rPr>
    </w:lvl>
    <w:lvl w:ilvl="4" w:tentative="0">
      <w:start w:val="0"/>
      <w:numFmt w:val="bullet"/>
      <w:lvlText w:val="•"/>
      <w:lvlJc w:val="left"/>
      <w:pPr>
        <w:ind w:left="1193" w:hanging="122"/>
      </w:pPr>
      <w:rPr>
        <w:rFonts w:hint="default"/>
        <w:lang w:val="zh-CN" w:eastAsia="en-US" w:bidi="ar-SA"/>
      </w:rPr>
    </w:lvl>
    <w:lvl w:ilvl="5" w:tentative="0">
      <w:start w:val="0"/>
      <w:numFmt w:val="bullet"/>
      <w:lvlText w:val="•"/>
      <w:lvlJc w:val="left"/>
      <w:pPr>
        <w:ind w:left="1489" w:hanging="122"/>
      </w:pPr>
      <w:rPr>
        <w:rFonts w:hint="default"/>
        <w:lang w:val="zh-CN" w:eastAsia="en-US" w:bidi="ar-SA"/>
      </w:rPr>
    </w:lvl>
    <w:lvl w:ilvl="6" w:tentative="0">
      <w:start w:val="0"/>
      <w:numFmt w:val="bullet"/>
      <w:lvlText w:val="•"/>
      <w:lvlJc w:val="left"/>
      <w:pPr>
        <w:ind w:left="1784" w:hanging="122"/>
      </w:pPr>
      <w:rPr>
        <w:rFonts w:hint="default"/>
        <w:lang w:val="zh-CN" w:eastAsia="en-US" w:bidi="ar-SA"/>
      </w:rPr>
    </w:lvl>
    <w:lvl w:ilvl="7" w:tentative="0">
      <w:start w:val="0"/>
      <w:numFmt w:val="bullet"/>
      <w:lvlText w:val="•"/>
      <w:lvlJc w:val="left"/>
      <w:pPr>
        <w:ind w:left="2080" w:hanging="122"/>
      </w:pPr>
      <w:rPr>
        <w:rFonts w:hint="default"/>
        <w:lang w:val="zh-CN" w:eastAsia="en-US" w:bidi="ar-SA"/>
      </w:rPr>
    </w:lvl>
    <w:lvl w:ilvl="8" w:tentative="0">
      <w:start w:val="0"/>
      <w:numFmt w:val="bullet"/>
      <w:lvlText w:val="•"/>
      <w:lvlJc w:val="left"/>
      <w:pPr>
        <w:ind w:left="2376" w:hanging="122"/>
      </w:pPr>
      <w:rPr>
        <w:rFonts w:hint="default"/>
        <w:lang w:val="zh-CN" w:eastAsia="en-US" w:bidi="ar-SA"/>
      </w:rPr>
    </w:lvl>
  </w:abstractNum>
  <w:abstractNum w:abstractNumId="33">
    <w:nsid w:val="58765686"/>
    <w:multiLevelType w:val="multilevel"/>
    <w:tmpl w:val="58765686"/>
    <w:lvl w:ilvl="0" w:tentative="0">
      <w:start w:val="0"/>
      <w:numFmt w:val="bullet"/>
      <w:lvlText w:val="-"/>
      <w:lvlJc w:val="left"/>
      <w:pPr>
        <w:ind w:left="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305" w:hanging="122"/>
      </w:pPr>
      <w:rPr>
        <w:rFonts w:hint="default"/>
        <w:lang w:val="zh-CN" w:eastAsia="en-US" w:bidi="ar-SA"/>
      </w:rPr>
    </w:lvl>
    <w:lvl w:ilvl="2" w:tentative="0">
      <w:start w:val="0"/>
      <w:numFmt w:val="bullet"/>
      <w:lvlText w:val="•"/>
      <w:lvlJc w:val="left"/>
      <w:pPr>
        <w:ind w:left="601" w:hanging="122"/>
      </w:pPr>
      <w:rPr>
        <w:rFonts w:hint="default"/>
        <w:lang w:val="zh-CN" w:eastAsia="en-US" w:bidi="ar-SA"/>
      </w:rPr>
    </w:lvl>
    <w:lvl w:ilvl="3" w:tentative="0">
      <w:start w:val="0"/>
      <w:numFmt w:val="bullet"/>
      <w:lvlText w:val="•"/>
      <w:lvlJc w:val="left"/>
      <w:pPr>
        <w:ind w:left="897" w:hanging="122"/>
      </w:pPr>
      <w:rPr>
        <w:rFonts w:hint="default"/>
        <w:lang w:val="zh-CN" w:eastAsia="en-US" w:bidi="ar-SA"/>
      </w:rPr>
    </w:lvl>
    <w:lvl w:ilvl="4" w:tentative="0">
      <w:start w:val="0"/>
      <w:numFmt w:val="bullet"/>
      <w:lvlText w:val="•"/>
      <w:lvlJc w:val="left"/>
      <w:pPr>
        <w:ind w:left="1193" w:hanging="122"/>
      </w:pPr>
      <w:rPr>
        <w:rFonts w:hint="default"/>
        <w:lang w:val="zh-CN" w:eastAsia="en-US" w:bidi="ar-SA"/>
      </w:rPr>
    </w:lvl>
    <w:lvl w:ilvl="5" w:tentative="0">
      <w:start w:val="0"/>
      <w:numFmt w:val="bullet"/>
      <w:lvlText w:val="•"/>
      <w:lvlJc w:val="left"/>
      <w:pPr>
        <w:ind w:left="1489" w:hanging="122"/>
      </w:pPr>
      <w:rPr>
        <w:rFonts w:hint="default"/>
        <w:lang w:val="zh-CN" w:eastAsia="en-US" w:bidi="ar-SA"/>
      </w:rPr>
    </w:lvl>
    <w:lvl w:ilvl="6" w:tentative="0">
      <w:start w:val="0"/>
      <w:numFmt w:val="bullet"/>
      <w:lvlText w:val="•"/>
      <w:lvlJc w:val="left"/>
      <w:pPr>
        <w:ind w:left="1784" w:hanging="122"/>
      </w:pPr>
      <w:rPr>
        <w:rFonts w:hint="default"/>
        <w:lang w:val="zh-CN" w:eastAsia="en-US" w:bidi="ar-SA"/>
      </w:rPr>
    </w:lvl>
    <w:lvl w:ilvl="7" w:tentative="0">
      <w:start w:val="0"/>
      <w:numFmt w:val="bullet"/>
      <w:lvlText w:val="•"/>
      <w:lvlJc w:val="left"/>
      <w:pPr>
        <w:ind w:left="2080" w:hanging="122"/>
      </w:pPr>
      <w:rPr>
        <w:rFonts w:hint="default"/>
        <w:lang w:val="zh-CN" w:eastAsia="en-US" w:bidi="ar-SA"/>
      </w:rPr>
    </w:lvl>
    <w:lvl w:ilvl="8" w:tentative="0">
      <w:start w:val="0"/>
      <w:numFmt w:val="bullet"/>
      <w:lvlText w:val="•"/>
      <w:lvlJc w:val="left"/>
      <w:pPr>
        <w:ind w:left="2376" w:hanging="122"/>
      </w:pPr>
      <w:rPr>
        <w:rFonts w:hint="default"/>
        <w:lang w:val="zh-CN" w:eastAsia="en-US" w:bidi="ar-SA"/>
      </w:rPr>
    </w:lvl>
  </w:abstractNum>
  <w:abstractNum w:abstractNumId="34">
    <w:nsid w:val="59ADCABA"/>
    <w:multiLevelType w:val="multilevel"/>
    <w:tmpl w:val="59ADCABA"/>
    <w:lvl w:ilvl="0" w:tentative="0">
      <w:start w:val="0"/>
      <w:numFmt w:val="bullet"/>
      <w:lvlText w:val=""/>
      <w:lvlJc w:val="left"/>
      <w:pPr>
        <w:ind w:left="284" w:hanging="174"/>
      </w:pPr>
      <w:rPr>
        <w:rFonts w:hint="default" w:ascii="Symbol" w:hAnsi="Symbol" w:eastAsia="Symbol" w:cs="Symbol"/>
        <w:b w:val="0"/>
        <w:bCs w:val="0"/>
        <w:i w:val="0"/>
        <w:iCs w:val="0"/>
        <w:spacing w:val="0"/>
        <w:w w:val="100"/>
        <w:sz w:val="20"/>
        <w:szCs w:val="20"/>
        <w:lang w:val="zh-CN" w:eastAsia="en-US" w:bidi="ar-SA"/>
      </w:rPr>
    </w:lvl>
    <w:lvl w:ilvl="1" w:tentative="0">
      <w:start w:val="0"/>
      <w:numFmt w:val="bullet"/>
      <w:lvlText w:val="•"/>
      <w:lvlJc w:val="left"/>
      <w:pPr>
        <w:ind w:left="775" w:hanging="174"/>
      </w:pPr>
      <w:rPr>
        <w:rFonts w:hint="default"/>
        <w:lang w:val="zh-CN" w:eastAsia="en-US" w:bidi="ar-SA"/>
      </w:rPr>
    </w:lvl>
    <w:lvl w:ilvl="2" w:tentative="0">
      <w:start w:val="0"/>
      <w:numFmt w:val="bullet"/>
      <w:lvlText w:val="•"/>
      <w:lvlJc w:val="left"/>
      <w:pPr>
        <w:ind w:left="1270" w:hanging="174"/>
      </w:pPr>
      <w:rPr>
        <w:rFonts w:hint="default"/>
        <w:lang w:val="zh-CN" w:eastAsia="en-US" w:bidi="ar-SA"/>
      </w:rPr>
    </w:lvl>
    <w:lvl w:ilvl="3" w:tentative="0">
      <w:start w:val="0"/>
      <w:numFmt w:val="bullet"/>
      <w:lvlText w:val="•"/>
      <w:lvlJc w:val="left"/>
      <w:pPr>
        <w:ind w:left="1766" w:hanging="174"/>
      </w:pPr>
      <w:rPr>
        <w:rFonts w:hint="default"/>
        <w:lang w:val="zh-CN" w:eastAsia="en-US" w:bidi="ar-SA"/>
      </w:rPr>
    </w:lvl>
    <w:lvl w:ilvl="4" w:tentative="0">
      <w:start w:val="0"/>
      <w:numFmt w:val="bullet"/>
      <w:lvlText w:val="•"/>
      <w:lvlJc w:val="left"/>
      <w:pPr>
        <w:ind w:left="2261" w:hanging="174"/>
      </w:pPr>
      <w:rPr>
        <w:rFonts w:hint="default"/>
        <w:lang w:val="zh-CN" w:eastAsia="en-US" w:bidi="ar-SA"/>
      </w:rPr>
    </w:lvl>
    <w:lvl w:ilvl="5" w:tentative="0">
      <w:start w:val="0"/>
      <w:numFmt w:val="bullet"/>
      <w:lvlText w:val="•"/>
      <w:lvlJc w:val="left"/>
      <w:pPr>
        <w:ind w:left="2757" w:hanging="174"/>
      </w:pPr>
      <w:rPr>
        <w:rFonts w:hint="default"/>
        <w:lang w:val="zh-CN" w:eastAsia="en-US" w:bidi="ar-SA"/>
      </w:rPr>
    </w:lvl>
    <w:lvl w:ilvl="6" w:tentative="0">
      <w:start w:val="0"/>
      <w:numFmt w:val="bullet"/>
      <w:lvlText w:val="•"/>
      <w:lvlJc w:val="left"/>
      <w:pPr>
        <w:ind w:left="3252" w:hanging="174"/>
      </w:pPr>
      <w:rPr>
        <w:rFonts w:hint="default"/>
        <w:lang w:val="zh-CN" w:eastAsia="en-US" w:bidi="ar-SA"/>
      </w:rPr>
    </w:lvl>
    <w:lvl w:ilvl="7" w:tentative="0">
      <w:start w:val="0"/>
      <w:numFmt w:val="bullet"/>
      <w:lvlText w:val="•"/>
      <w:lvlJc w:val="left"/>
      <w:pPr>
        <w:ind w:left="3747" w:hanging="174"/>
      </w:pPr>
      <w:rPr>
        <w:rFonts w:hint="default"/>
        <w:lang w:val="zh-CN" w:eastAsia="en-US" w:bidi="ar-SA"/>
      </w:rPr>
    </w:lvl>
    <w:lvl w:ilvl="8" w:tentative="0">
      <w:start w:val="0"/>
      <w:numFmt w:val="bullet"/>
      <w:lvlText w:val="•"/>
      <w:lvlJc w:val="left"/>
      <w:pPr>
        <w:ind w:left="4243" w:hanging="174"/>
      </w:pPr>
      <w:rPr>
        <w:rFonts w:hint="default"/>
        <w:lang w:val="zh-CN" w:eastAsia="en-US" w:bidi="ar-SA"/>
      </w:rPr>
    </w:lvl>
  </w:abstractNum>
  <w:abstractNum w:abstractNumId="35">
    <w:nsid w:val="5A241D34"/>
    <w:multiLevelType w:val="multilevel"/>
    <w:tmpl w:val="5A241D34"/>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5" w:hanging="122"/>
      </w:pPr>
      <w:rPr>
        <w:rFonts w:hint="default"/>
        <w:lang w:val="zh-CN" w:eastAsia="en-US" w:bidi="ar-SA"/>
      </w:rPr>
    </w:lvl>
    <w:lvl w:ilvl="2" w:tentative="0">
      <w:start w:val="0"/>
      <w:numFmt w:val="bullet"/>
      <w:lvlText w:val="•"/>
      <w:lvlJc w:val="left"/>
      <w:pPr>
        <w:ind w:left="711" w:hanging="122"/>
      </w:pPr>
      <w:rPr>
        <w:rFonts w:hint="default"/>
        <w:lang w:val="zh-CN" w:eastAsia="en-US" w:bidi="ar-SA"/>
      </w:rPr>
    </w:lvl>
    <w:lvl w:ilvl="3" w:tentative="0">
      <w:start w:val="0"/>
      <w:numFmt w:val="bullet"/>
      <w:lvlText w:val="•"/>
      <w:lvlJc w:val="left"/>
      <w:pPr>
        <w:ind w:left="1007" w:hanging="122"/>
      </w:pPr>
      <w:rPr>
        <w:rFonts w:hint="default"/>
        <w:lang w:val="zh-CN" w:eastAsia="en-US" w:bidi="ar-SA"/>
      </w:rPr>
    </w:lvl>
    <w:lvl w:ilvl="4" w:tentative="0">
      <w:start w:val="0"/>
      <w:numFmt w:val="bullet"/>
      <w:lvlText w:val="•"/>
      <w:lvlJc w:val="left"/>
      <w:pPr>
        <w:ind w:left="1303" w:hanging="122"/>
      </w:pPr>
      <w:rPr>
        <w:rFonts w:hint="default"/>
        <w:lang w:val="zh-CN" w:eastAsia="en-US" w:bidi="ar-SA"/>
      </w:rPr>
    </w:lvl>
    <w:lvl w:ilvl="5" w:tentative="0">
      <w:start w:val="0"/>
      <w:numFmt w:val="bullet"/>
      <w:lvlText w:val="•"/>
      <w:lvlJc w:val="left"/>
      <w:pPr>
        <w:ind w:left="1599" w:hanging="122"/>
      </w:pPr>
      <w:rPr>
        <w:rFonts w:hint="default"/>
        <w:lang w:val="zh-CN" w:eastAsia="en-US" w:bidi="ar-SA"/>
      </w:rPr>
    </w:lvl>
    <w:lvl w:ilvl="6" w:tentative="0">
      <w:start w:val="0"/>
      <w:numFmt w:val="bullet"/>
      <w:lvlText w:val="•"/>
      <w:lvlJc w:val="left"/>
      <w:pPr>
        <w:ind w:left="1894" w:hanging="122"/>
      </w:pPr>
      <w:rPr>
        <w:rFonts w:hint="default"/>
        <w:lang w:val="zh-CN" w:eastAsia="en-US" w:bidi="ar-SA"/>
      </w:rPr>
    </w:lvl>
    <w:lvl w:ilvl="7" w:tentative="0">
      <w:start w:val="0"/>
      <w:numFmt w:val="bullet"/>
      <w:lvlText w:val="•"/>
      <w:lvlJc w:val="left"/>
      <w:pPr>
        <w:ind w:left="2190" w:hanging="122"/>
      </w:pPr>
      <w:rPr>
        <w:rFonts w:hint="default"/>
        <w:lang w:val="zh-CN" w:eastAsia="en-US" w:bidi="ar-SA"/>
      </w:rPr>
    </w:lvl>
    <w:lvl w:ilvl="8" w:tentative="0">
      <w:start w:val="0"/>
      <w:numFmt w:val="bullet"/>
      <w:lvlText w:val="•"/>
      <w:lvlJc w:val="left"/>
      <w:pPr>
        <w:ind w:left="2486" w:hanging="122"/>
      </w:pPr>
      <w:rPr>
        <w:rFonts w:hint="default"/>
        <w:lang w:val="zh-CN" w:eastAsia="en-US" w:bidi="ar-SA"/>
      </w:rPr>
    </w:lvl>
  </w:abstractNum>
  <w:abstractNum w:abstractNumId="36">
    <w:nsid w:val="60382F6E"/>
    <w:multiLevelType w:val="multilevel"/>
    <w:tmpl w:val="60382F6E"/>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37">
    <w:nsid w:val="629F7852"/>
    <w:multiLevelType w:val="multilevel"/>
    <w:tmpl w:val="629F7852"/>
    <w:lvl w:ilvl="0" w:tentative="0">
      <w:start w:val="0"/>
      <w:numFmt w:val="bullet"/>
      <w:lvlText w:val="-"/>
      <w:lvlJc w:val="left"/>
      <w:pPr>
        <w:ind w:left="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5" w:hanging="122"/>
      </w:pPr>
      <w:rPr>
        <w:rFonts w:hint="default"/>
        <w:lang w:val="zh-CN" w:eastAsia="en-US" w:bidi="ar-SA"/>
      </w:rPr>
    </w:lvl>
    <w:lvl w:ilvl="2" w:tentative="0">
      <w:start w:val="0"/>
      <w:numFmt w:val="bullet"/>
      <w:lvlText w:val="•"/>
      <w:lvlJc w:val="left"/>
      <w:pPr>
        <w:ind w:left="711" w:hanging="122"/>
      </w:pPr>
      <w:rPr>
        <w:rFonts w:hint="default"/>
        <w:lang w:val="zh-CN" w:eastAsia="en-US" w:bidi="ar-SA"/>
      </w:rPr>
    </w:lvl>
    <w:lvl w:ilvl="3" w:tentative="0">
      <w:start w:val="0"/>
      <w:numFmt w:val="bullet"/>
      <w:lvlText w:val="•"/>
      <w:lvlJc w:val="left"/>
      <w:pPr>
        <w:ind w:left="1007" w:hanging="122"/>
      </w:pPr>
      <w:rPr>
        <w:rFonts w:hint="default"/>
        <w:lang w:val="zh-CN" w:eastAsia="en-US" w:bidi="ar-SA"/>
      </w:rPr>
    </w:lvl>
    <w:lvl w:ilvl="4" w:tentative="0">
      <w:start w:val="0"/>
      <w:numFmt w:val="bullet"/>
      <w:lvlText w:val="•"/>
      <w:lvlJc w:val="left"/>
      <w:pPr>
        <w:ind w:left="1303" w:hanging="122"/>
      </w:pPr>
      <w:rPr>
        <w:rFonts w:hint="default"/>
        <w:lang w:val="zh-CN" w:eastAsia="en-US" w:bidi="ar-SA"/>
      </w:rPr>
    </w:lvl>
    <w:lvl w:ilvl="5" w:tentative="0">
      <w:start w:val="0"/>
      <w:numFmt w:val="bullet"/>
      <w:lvlText w:val="•"/>
      <w:lvlJc w:val="left"/>
      <w:pPr>
        <w:ind w:left="1599" w:hanging="122"/>
      </w:pPr>
      <w:rPr>
        <w:rFonts w:hint="default"/>
        <w:lang w:val="zh-CN" w:eastAsia="en-US" w:bidi="ar-SA"/>
      </w:rPr>
    </w:lvl>
    <w:lvl w:ilvl="6" w:tentative="0">
      <w:start w:val="0"/>
      <w:numFmt w:val="bullet"/>
      <w:lvlText w:val="•"/>
      <w:lvlJc w:val="left"/>
      <w:pPr>
        <w:ind w:left="1894" w:hanging="122"/>
      </w:pPr>
      <w:rPr>
        <w:rFonts w:hint="default"/>
        <w:lang w:val="zh-CN" w:eastAsia="en-US" w:bidi="ar-SA"/>
      </w:rPr>
    </w:lvl>
    <w:lvl w:ilvl="7" w:tentative="0">
      <w:start w:val="0"/>
      <w:numFmt w:val="bullet"/>
      <w:lvlText w:val="•"/>
      <w:lvlJc w:val="left"/>
      <w:pPr>
        <w:ind w:left="2190" w:hanging="122"/>
      </w:pPr>
      <w:rPr>
        <w:rFonts w:hint="default"/>
        <w:lang w:val="zh-CN" w:eastAsia="en-US" w:bidi="ar-SA"/>
      </w:rPr>
    </w:lvl>
    <w:lvl w:ilvl="8" w:tentative="0">
      <w:start w:val="0"/>
      <w:numFmt w:val="bullet"/>
      <w:lvlText w:val="•"/>
      <w:lvlJc w:val="left"/>
      <w:pPr>
        <w:ind w:left="2486" w:hanging="122"/>
      </w:pPr>
      <w:rPr>
        <w:rFonts w:hint="default"/>
        <w:lang w:val="zh-CN" w:eastAsia="en-US" w:bidi="ar-SA"/>
      </w:rPr>
    </w:lvl>
  </w:abstractNum>
  <w:abstractNum w:abstractNumId="38">
    <w:nsid w:val="72183CF9"/>
    <w:multiLevelType w:val="multilevel"/>
    <w:tmpl w:val="72183CF9"/>
    <w:lvl w:ilvl="0" w:tentative="0">
      <w:start w:val="0"/>
      <w:numFmt w:val="bullet"/>
      <w:lvlText w:val="-"/>
      <w:lvlJc w:val="left"/>
      <w:pPr>
        <w:ind w:left="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5" w:hanging="122"/>
      </w:pPr>
      <w:rPr>
        <w:rFonts w:hint="default"/>
        <w:lang w:val="zh-CN" w:eastAsia="en-US" w:bidi="ar-SA"/>
      </w:rPr>
    </w:lvl>
    <w:lvl w:ilvl="2" w:tentative="0">
      <w:start w:val="0"/>
      <w:numFmt w:val="bullet"/>
      <w:lvlText w:val="•"/>
      <w:lvlJc w:val="left"/>
      <w:pPr>
        <w:ind w:left="711" w:hanging="122"/>
      </w:pPr>
      <w:rPr>
        <w:rFonts w:hint="default"/>
        <w:lang w:val="zh-CN" w:eastAsia="en-US" w:bidi="ar-SA"/>
      </w:rPr>
    </w:lvl>
    <w:lvl w:ilvl="3" w:tentative="0">
      <w:start w:val="0"/>
      <w:numFmt w:val="bullet"/>
      <w:lvlText w:val="•"/>
      <w:lvlJc w:val="left"/>
      <w:pPr>
        <w:ind w:left="1007" w:hanging="122"/>
      </w:pPr>
      <w:rPr>
        <w:rFonts w:hint="default"/>
        <w:lang w:val="zh-CN" w:eastAsia="en-US" w:bidi="ar-SA"/>
      </w:rPr>
    </w:lvl>
    <w:lvl w:ilvl="4" w:tentative="0">
      <w:start w:val="0"/>
      <w:numFmt w:val="bullet"/>
      <w:lvlText w:val="•"/>
      <w:lvlJc w:val="left"/>
      <w:pPr>
        <w:ind w:left="1303" w:hanging="122"/>
      </w:pPr>
      <w:rPr>
        <w:rFonts w:hint="default"/>
        <w:lang w:val="zh-CN" w:eastAsia="en-US" w:bidi="ar-SA"/>
      </w:rPr>
    </w:lvl>
    <w:lvl w:ilvl="5" w:tentative="0">
      <w:start w:val="0"/>
      <w:numFmt w:val="bullet"/>
      <w:lvlText w:val="•"/>
      <w:lvlJc w:val="left"/>
      <w:pPr>
        <w:ind w:left="1599" w:hanging="122"/>
      </w:pPr>
      <w:rPr>
        <w:rFonts w:hint="default"/>
        <w:lang w:val="zh-CN" w:eastAsia="en-US" w:bidi="ar-SA"/>
      </w:rPr>
    </w:lvl>
    <w:lvl w:ilvl="6" w:tentative="0">
      <w:start w:val="0"/>
      <w:numFmt w:val="bullet"/>
      <w:lvlText w:val="•"/>
      <w:lvlJc w:val="left"/>
      <w:pPr>
        <w:ind w:left="1894" w:hanging="122"/>
      </w:pPr>
      <w:rPr>
        <w:rFonts w:hint="default"/>
        <w:lang w:val="zh-CN" w:eastAsia="en-US" w:bidi="ar-SA"/>
      </w:rPr>
    </w:lvl>
    <w:lvl w:ilvl="7" w:tentative="0">
      <w:start w:val="0"/>
      <w:numFmt w:val="bullet"/>
      <w:lvlText w:val="•"/>
      <w:lvlJc w:val="left"/>
      <w:pPr>
        <w:ind w:left="2190" w:hanging="122"/>
      </w:pPr>
      <w:rPr>
        <w:rFonts w:hint="default"/>
        <w:lang w:val="zh-CN" w:eastAsia="en-US" w:bidi="ar-SA"/>
      </w:rPr>
    </w:lvl>
    <w:lvl w:ilvl="8" w:tentative="0">
      <w:start w:val="0"/>
      <w:numFmt w:val="bullet"/>
      <w:lvlText w:val="•"/>
      <w:lvlJc w:val="left"/>
      <w:pPr>
        <w:ind w:left="2486" w:hanging="122"/>
      </w:pPr>
      <w:rPr>
        <w:rFonts w:hint="default"/>
        <w:lang w:val="zh-CN" w:eastAsia="en-US" w:bidi="ar-SA"/>
      </w:rPr>
    </w:lvl>
  </w:abstractNum>
  <w:abstractNum w:abstractNumId="39">
    <w:nsid w:val="77ECEA79"/>
    <w:multiLevelType w:val="multilevel"/>
    <w:tmpl w:val="77ECEA79"/>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40">
    <w:nsid w:val="79AA4FA4"/>
    <w:multiLevelType w:val="multilevel"/>
    <w:tmpl w:val="79AA4FA4"/>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5" w:hanging="122"/>
      </w:pPr>
      <w:rPr>
        <w:rFonts w:hint="default"/>
        <w:lang w:val="zh-CN" w:eastAsia="en-US" w:bidi="ar-SA"/>
      </w:rPr>
    </w:lvl>
    <w:lvl w:ilvl="2" w:tentative="0">
      <w:start w:val="0"/>
      <w:numFmt w:val="bullet"/>
      <w:lvlText w:val="•"/>
      <w:lvlJc w:val="left"/>
      <w:pPr>
        <w:ind w:left="711" w:hanging="122"/>
      </w:pPr>
      <w:rPr>
        <w:rFonts w:hint="default"/>
        <w:lang w:val="zh-CN" w:eastAsia="en-US" w:bidi="ar-SA"/>
      </w:rPr>
    </w:lvl>
    <w:lvl w:ilvl="3" w:tentative="0">
      <w:start w:val="0"/>
      <w:numFmt w:val="bullet"/>
      <w:lvlText w:val="•"/>
      <w:lvlJc w:val="left"/>
      <w:pPr>
        <w:ind w:left="1007" w:hanging="122"/>
      </w:pPr>
      <w:rPr>
        <w:rFonts w:hint="default"/>
        <w:lang w:val="zh-CN" w:eastAsia="en-US" w:bidi="ar-SA"/>
      </w:rPr>
    </w:lvl>
    <w:lvl w:ilvl="4" w:tentative="0">
      <w:start w:val="0"/>
      <w:numFmt w:val="bullet"/>
      <w:lvlText w:val="•"/>
      <w:lvlJc w:val="left"/>
      <w:pPr>
        <w:ind w:left="1303" w:hanging="122"/>
      </w:pPr>
      <w:rPr>
        <w:rFonts w:hint="default"/>
        <w:lang w:val="zh-CN" w:eastAsia="en-US" w:bidi="ar-SA"/>
      </w:rPr>
    </w:lvl>
    <w:lvl w:ilvl="5" w:tentative="0">
      <w:start w:val="0"/>
      <w:numFmt w:val="bullet"/>
      <w:lvlText w:val="•"/>
      <w:lvlJc w:val="left"/>
      <w:pPr>
        <w:ind w:left="1599" w:hanging="122"/>
      </w:pPr>
      <w:rPr>
        <w:rFonts w:hint="default"/>
        <w:lang w:val="zh-CN" w:eastAsia="en-US" w:bidi="ar-SA"/>
      </w:rPr>
    </w:lvl>
    <w:lvl w:ilvl="6" w:tentative="0">
      <w:start w:val="0"/>
      <w:numFmt w:val="bullet"/>
      <w:lvlText w:val="•"/>
      <w:lvlJc w:val="left"/>
      <w:pPr>
        <w:ind w:left="1894" w:hanging="122"/>
      </w:pPr>
      <w:rPr>
        <w:rFonts w:hint="default"/>
        <w:lang w:val="zh-CN" w:eastAsia="en-US" w:bidi="ar-SA"/>
      </w:rPr>
    </w:lvl>
    <w:lvl w:ilvl="7" w:tentative="0">
      <w:start w:val="0"/>
      <w:numFmt w:val="bullet"/>
      <w:lvlText w:val="•"/>
      <w:lvlJc w:val="left"/>
      <w:pPr>
        <w:ind w:left="2190" w:hanging="122"/>
      </w:pPr>
      <w:rPr>
        <w:rFonts w:hint="default"/>
        <w:lang w:val="zh-CN" w:eastAsia="en-US" w:bidi="ar-SA"/>
      </w:rPr>
    </w:lvl>
    <w:lvl w:ilvl="8" w:tentative="0">
      <w:start w:val="0"/>
      <w:numFmt w:val="bullet"/>
      <w:lvlText w:val="•"/>
      <w:lvlJc w:val="left"/>
      <w:pPr>
        <w:ind w:left="2486" w:hanging="122"/>
      </w:pPr>
      <w:rPr>
        <w:rFonts w:hint="default"/>
        <w:lang w:val="zh-CN" w:eastAsia="en-US" w:bidi="ar-SA"/>
      </w:rPr>
    </w:lvl>
  </w:abstractNum>
  <w:abstractNum w:abstractNumId="41">
    <w:nsid w:val="7C246926"/>
    <w:multiLevelType w:val="multilevel"/>
    <w:tmpl w:val="7C246926"/>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abstractNum w:abstractNumId="42">
    <w:nsid w:val="7DEC2089"/>
    <w:multiLevelType w:val="multilevel"/>
    <w:tmpl w:val="7DEC2089"/>
    <w:lvl w:ilvl="0" w:tentative="0">
      <w:start w:val="0"/>
      <w:numFmt w:val="bullet"/>
      <w:lvlText w:val="-"/>
      <w:lvlJc w:val="left"/>
      <w:pPr>
        <w:ind w:left="110" w:hanging="122"/>
      </w:pPr>
      <w:rPr>
        <w:rFonts w:hint="default" w:ascii="Cambria" w:hAnsi="Cambria" w:eastAsia="Cambria" w:cs="Cambria"/>
        <w:b w:val="0"/>
        <w:bCs w:val="0"/>
        <w:i w:val="0"/>
        <w:iCs w:val="0"/>
        <w:spacing w:val="0"/>
        <w:w w:val="100"/>
        <w:sz w:val="22"/>
        <w:szCs w:val="22"/>
        <w:lang w:val="zh-CN" w:eastAsia="en-US" w:bidi="ar-SA"/>
      </w:rPr>
    </w:lvl>
    <w:lvl w:ilvl="1" w:tentative="0">
      <w:start w:val="0"/>
      <w:numFmt w:val="bullet"/>
      <w:lvlText w:val="•"/>
      <w:lvlJc w:val="left"/>
      <w:pPr>
        <w:ind w:left="416" w:hanging="122"/>
      </w:pPr>
      <w:rPr>
        <w:rFonts w:hint="default"/>
        <w:lang w:val="zh-CN" w:eastAsia="en-US" w:bidi="ar-SA"/>
      </w:rPr>
    </w:lvl>
    <w:lvl w:ilvl="2" w:tentative="0">
      <w:start w:val="0"/>
      <w:numFmt w:val="bullet"/>
      <w:lvlText w:val="•"/>
      <w:lvlJc w:val="left"/>
      <w:pPr>
        <w:ind w:left="712" w:hanging="122"/>
      </w:pPr>
      <w:rPr>
        <w:rFonts w:hint="default"/>
        <w:lang w:val="zh-CN" w:eastAsia="en-US" w:bidi="ar-SA"/>
      </w:rPr>
    </w:lvl>
    <w:lvl w:ilvl="3" w:tentative="0">
      <w:start w:val="0"/>
      <w:numFmt w:val="bullet"/>
      <w:lvlText w:val="•"/>
      <w:lvlJc w:val="left"/>
      <w:pPr>
        <w:ind w:left="1008" w:hanging="122"/>
      </w:pPr>
      <w:rPr>
        <w:rFonts w:hint="default"/>
        <w:lang w:val="zh-CN" w:eastAsia="en-US" w:bidi="ar-SA"/>
      </w:rPr>
    </w:lvl>
    <w:lvl w:ilvl="4" w:tentative="0">
      <w:start w:val="0"/>
      <w:numFmt w:val="bullet"/>
      <w:lvlText w:val="•"/>
      <w:lvlJc w:val="left"/>
      <w:pPr>
        <w:ind w:left="1304" w:hanging="122"/>
      </w:pPr>
      <w:rPr>
        <w:rFonts w:hint="default"/>
        <w:lang w:val="zh-CN" w:eastAsia="en-US" w:bidi="ar-SA"/>
      </w:rPr>
    </w:lvl>
    <w:lvl w:ilvl="5" w:tentative="0">
      <w:start w:val="0"/>
      <w:numFmt w:val="bullet"/>
      <w:lvlText w:val="•"/>
      <w:lvlJc w:val="left"/>
      <w:pPr>
        <w:ind w:left="1600" w:hanging="122"/>
      </w:pPr>
      <w:rPr>
        <w:rFonts w:hint="default"/>
        <w:lang w:val="zh-CN" w:eastAsia="en-US" w:bidi="ar-SA"/>
      </w:rPr>
    </w:lvl>
    <w:lvl w:ilvl="6" w:tentative="0">
      <w:start w:val="0"/>
      <w:numFmt w:val="bullet"/>
      <w:lvlText w:val="•"/>
      <w:lvlJc w:val="left"/>
      <w:pPr>
        <w:ind w:left="1896" w:hanging="122"/>
      </w:pPr>
      <w:rPr>
        <w:rFonts w:hint="default"/>
        <w:lang w:val="zh-CN" w:eastAsia="en-US" w:bidi="ar-SA"/>
      </w:rPr>
    </w:lvl>
    <w:lvl w:ilvl="7" w:tentative="0">
      <w:start w:val="0"/>
      <w:numFmt w:val="bullet"/>
      <w:lvlText w:val="•"/>
      <w:lvlJc w:val="left"/>
      <w:pPr>
        <w:ind w:left="2192" w:hanging="122"/>
      </w:pPr>
      <w:rPr>
        <w:rFonts w:hint="default"/>
        <w:lang w:val="zh-CN" w:eastAsia="en-US" w:bidi="ar-SA"/>
      </w:rPr>
    </w:lvl>
    <w:lvl w:ilvl="8" w:tentative="0">
      <w:start w:val="0"/>
      <w:numFmt w:val="bullet"/>
      <w:lvlText w:val="•"/>
      <w:lvlJc w:val="left"/>
      <w:pPr>
        <w:ind w:left="2488" w:hanging="122"/>
      </w:pPr>
      <w:rPr>
        <w:rFonts w:hint="default"/>
        <w:lang w:val="zh-CN" w:eastAsia="en-US" w:bidi="ar-SA"/>
      </w:rPr>
    </w:lvl>
  </w:abstractNum>
  <w:num w:numId="1">
    <w:abstractNumId w:val="19"/>
  </w:num>
  <w:num w:numId="2">
    <w:abstractNumId w:val="13"/>
  </w:num>
  <w:num w:numId="3">
    <w:abstractNumId w:val="34"/>
  </w:num>
  <w:num w:numId="4">
    <w:abstractNumId w:val="11"/>
  </w:num>
  <w:num w:numId="5">
    <w:abstractNumId w:val="7"/>
  </w:num>
  <w:num w:numId="6">
    <w:abstractNumId w:val="21"/>
  </w:num>
  <w:num w:numId="7">
    <w:abstractNumId w:val="25"/>
  </w:num>
  <w:num w:numId="8">
    <w:abstractNumId w:val="38"/>
  </w:num>
  <w:num w:numId="9">
    <w:abstractNumId w:val="20"/>
  </w:num>
  <w:num w:numId="10">
    <w:abstractNumId w:val="3"/>
  </w:num>
  <w:num w:numId="11">
    <w:abstractNumId w:val="26"/>
  </w:num>
  <w:num w:numId="12">
    <w:abstractNumId w:val="35"/>
  </w:num>
  <w:num w:numId="13">
    <w:abstractNumId w:val="12"/>
  </w:num>
  <w:num w:numId="14">
    <w:abstractNumId w:val="31"/>
  </w:num>
  <w:num w:numId="15">
    <w:abstractNumId w:val="17"/>
  </w:num>
  <w:num w:numId="16">
    <w:abstractNumId w:val="24"/>
  </w:num>
  <w:num w:numId="17">
    <w:abstractNumId w:val="15"/>
  </w:num>
  <w:num w:numId="18">
    <w:abstractNumId w:val="14"/>
  </w:num>
  <w:num w:numId="19">
    <w:abstractNumId w:val="5"/>
  </w:num>
  <w:num w:numId="20">
    <w:abstractNumId w:val="30"/>
  </w:num>
  <w:num w:numId="21">
    <w:abstractNumId w:val="36"/>
  </w:num>
  <w:num w:numId="22">
    <w:abstractNumId w:val="22"/>
  </w:num>
  <w:num w:numId="23">
    <w:abstractNumId w:val="29"/>
  </w:num>
  <w:num w:numId="24">
    <w:abstractNumId w:val="6"/>
  </w:num>
  <w:num w:numId="25">
    <w:abstractNumId w:val="41"/>
  </w:num>
  <w:num w:numId="26">
    <w:abstractNumId w:val="39"/>
  </w:num>
  <w:num w:numId="27">
    <w:abstractNumId w:val="10"/>
  </w:num>
  <w:num w:numId="28">
    <w:abstractNumId w:val="37"/>
  </w:num>
  <w:num w:numId="29">
    <w:abstractNumId w:val="4"/>
  </w:num>
  <w:num w:numId="30">
    <w:abstractNumId w:val="28"/>
  </w:num>
  <w:num w:numId="31">
    <w:abstractNumId w:val="1"/>
  </w:num>
  <w:num w:numId="32">
    <w:abstractNumId w:val="33"/>
  </w:num>
  <w:num w:numId="33">
    <w:abstractNumId w:val="42"/>
  </w:num>
  <w:num w:numId="34">
    <w:abstractNumId w:val="0"/>
  </w:num>
  <w:num w:numId="35">
    <w:abstractNumId w:val="23"/>
  </w:num>
  <w:num w:numId="36">
    <w:abstractNumId w:val="32"/>
  </w:num>
  <w:num w:numId="37">
    <w:abstractNumId w:val="18"/>
  </w:num>
  <w:num w:numId="38">
    <w:abstractNumId w:val="16"/>
  </w:num>
  <w:num w:numId="39">
    <w:abstractNumId w:val="27"/>
  </w:num>
  <w:num w:numId="40">
    <w:abstractNumId w:val="40"/>
  </w:num>
  <w:num w:numId="41">
    <w:abstractNumId w:val="9"/>
  </w:num>
  <w:num w:numId="42">
    <w:abstractNumId w:val="2"/>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44AE7A89"/>
    <w:rsid w:val="56F30CBD"/>
    <w:rsid w:val="61127160"/>
    <w:rsid w:val="618E14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zh-CN" w:eastAsia="en-US" w:bidi="ar-SA"/>
    </w:rPr>
  </w:style>
  <w:style w:type="paragraph" w:styleId="2">
    <w:name w:val="heading 1"/>
    <w:basedOn w:val="1"/>
    <w:qFormat/>
    <w:uiPriority w:val="1"/>
    <w:pPr>
      <w:ind w:left="1209" w:right="1132"/>
      <w:jc w:val="center"/>
      <w:outlineLvl w:val="1"/>
    </w:pPr>
    <w:rPr>
      <w:rFonts w:ascii="Cambria" w:hAnsi="Cambria" w:eastAsia="Cambria" w:cs="Cambria"/>
      <w:b/>
      <w:bCs/>
      <w:sz w:val="22"/>
      <w:szCs w:val="22"/>
      <w:lang w:val="zh-CN" w:eastAsia="en-US" w:bidi="ar-SA"/>
    </w:rPr>
  </w:style>
  <w:style w:type="character" w:default="1" w:styleId="3">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Cambria" w:hAnsi="Cambria" w:eastAsia="Cambria" w:cs="Cambria"/>
      <w:sz w:val="22"/>
      <w:szCs w:val="22"/>
      <w:lang w:val="zh-CN" w:eastAsia="en-US" w:bidi="ar-SA"/>
    </w:rPr>
  </w:style>
  <w:style w:type="paragraph" w:styleId="6">
    <w:name w:val="Title"/>
    <w:basedOn w:val="1"/>
    <w:qFormat/>
    <w:uiPriority w:val="1"/>
    <w:pPr>
      <w:ind w:left="690" w:right="611" w:firstLine="3"/>
      <w:jc w:val="center"/>
    </w:pPr>
    <w:rPr>
      <w:rFonts w:ascii="Times New Roman" w:hAnsi="Times New Roman" w:eastAsia="Times New Roman" w:cs="Times New Roman"/>
      <w:b/>
      <w:bCs/>
      <w:sz w:val="72"/>
      <w:szCs w:val="72"/>
      <w:lang w:val="zh-CN"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40"/>
      <w:ind w:left="937" w:hanging="359"/>
    </w:pPr>
    <w:rPr>
      <w:rFonts w:ascii="Cambria" w:hAnsi="Cambria" w:eastAsia="Cambria" w:cs="Cambria"/>
      <w:lang w:val="zh-CN" w:eastAsia="en-US" w:bidi="ar-SA"/>
    </w:rPr>
  </w:style>
  <w:style w:type="paragraph" w:customStyle="1" w:styleId="9">
    <w:name w:val="Table Paragraph"/>
    <w:basedOn w:val="1"/>
    <w:qFormat/>
    <w:uiPriority w:val="1"/>
    <w:pPr>
      <w:ind w:left="110"/>
    </w:pPr>
    <w:rPr>
      <w:rFonts w:ascii="Cambria" w:hAnsi="Cambria" w:eastAsia="Cambria" w:cs="Cambria"/>
      <w:lang w:val="zh-CN"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TotalTime>42</TotalTime>
  <ScaleCrop>false</ScaleCrop>
  <LinksUpToDate>false</LinksUpToDate>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2024-09-16T10:05:00Z</dcterms:created>
  <dc:creator>ZBORNICA CENTRAL</dc:creator>
  <cp:lastModifiedBy>zoca pace</cp:lastModifiedBy>
  <dcterms:modified xsi:type="dcterms:W3CDTF">2024-09-16T14:33:41Z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Writer</vt:lpwstr>
  </property>
  <property fmtid="{D5CDD505-2E9C-101B-9397-08002B2CF9AE}" pid="4" name="Producer">
    <vt:lpwstr>LibreOffice 7.2</vt:lpwstr>
  </property>
  <property fmtid="{D5CDD505-2E9C-101B-9397-08002B2CF9AE}" pid="5" name="LastSaved">
    <vt:filetime>2022-02-07T00:00:00Z</vt:filetime>
  </property>
  <property fmtid="{D5CDD505-2E9C-101B-9397-08002B2CF9AE}" pid="6" name="KSOProductBuildVer">
    <vt:lpwstr>1033-12.2.0.18283</vt:lpwstr>
  </property>
  <property fmtid="{D5CDD505-2E9C-101B-9397-08002B2CF9AE}" pid="7" name="ICV">
    <vt:lpwstr>A5103C5467D540AC932F6DD2690FDA06_13</vt:lpwstr>
  </property>
</Properties>
</file>